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EE4A" w14:textId="77777777" w:rsidR="00583289" w:rsidRPr="00397B2A" w:rsidRDefault="00583289" w:rsidP="005C3E5C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397B2A">
        <w:rPr>
          <w:rFonts w:asciiTheme="majorHAnsi" w:hAnsiTheme="majorHAnsi" w:cstheme="majorHAnsi"/>
          <w:b/>
          <w:bCs/>
          <w:sz w:val="48"/>
          <w:szCs w:val="48"/>
        </w:rPr>
        <w:t>Karen Robles</w:t>
      </w:r>
    </w:p>
    <w:p w14:paraId="35D660F4" w14:textId="3DC593F6" w:rsidR="00583289" w:rsidRPr="00397B2A" w:rsidRDefault="00583289" w:rsidP="004B3936">
      <w:pPr>
        <w:spacing w:after="360"/>
        <w:jc w:val="center"/>
        <w:rPr>
          <w:rFonts w:asciiTheme="majorHAnsi" w:hAnsiTheme="majorHAnsi" w:cstheme="majorHAnsi"/>
          <w:sz w:val="18"/>
          <w:szCs w:val="18"/>
        </w:rPr>
      </w:pPr>
      <w:r w:rsidRPr="00397B2A">
        <w:rPr>
          <w:rFonts w:asciiTheme="majorHAnsi" w:hAnsiTheme="majorHAnsi" w:cstheme="majorHAnsi"/>
          <w:sz w:val="18"/>
          <w:szCs w:val="18"/>
        </w:rPr>
        <w:t xml:space="preserve">(702) 771-9032 | </w:t>
      </w:r>
      <w:hyperlink r:id="rId8" w:history="1">
        <w:r w:rsidRPr="00397B2A">
          <w:rPr>
            <w:rStyle w:val="Hyperlink"/>
            <w:rFonts w:asciiTheme="majorHAnsi" w:hAnsiTheme="majorHAnsi" w:cstheme="majorHAnsi"/>
            <w:sz w:val="18"/>
            <w:szCs w:val="18"/>
          </w:rPr>
          <w:t>kare.robles1@gmail.com</w:t>
        </w:r>
      </w:hyperlink>
      <w:r w:rsidRPr="00397B2A">
        <w:rPr>
          <w:rFonts w:asciiTheme="majorHAnsi" w:hAnsiTheme="majorHAnsi" w:cstheme="majorHAnsi"/>
          <w:sz w:val="18"/>
          <w:szCs w:val="18"/>
        </w:rPr>
        <w:t xml:space="preserve"> | </w:t>
      </w:r>
      <w:hyperlink r:id="rId9" w:history="1">
        <w:r w:rsidR="00B63504" w:rsidRPr="00397B2A">
          <w:rPr>
            <w:rStyle w:val="Hyperlink"/>
            <w:rFonts w:asciiTheme="majorHAnsi" w:hAnsiTheme="majorHAnsi" w:cstheme="majorHAnsi"/>
            <w:sz w:val="18"/>
            <w:szCs w:val="18"/>
          </w:rPr>
          <w:t>LinkedIn</w:t>
        </w:r>
      </w:hyperlink>
      <w:r w:rsidRPr="00397B2A">
        <w:rPr>
          <w:rFonts w:asciiTheme="majorHAnsi" w:hAnsiTheme="majorHAnsi" w:cstheme="majorHAnsi"/>
          <w:sz w:val="18"/>
          <w:szCs w:val="18"/>
        </w:rPr>
        <w:t xml:space="preserve">| </w:t>
      </w:r>
      <w:hyperlink r:id="rId10" w:history="1">
        <w:r w:rsidR="00B63504" w:rsidRPr="00397B2A">
          <w:rPr>
            <w:rStyle w:val="Hyperlink"/>
            <w:rFonts w:asciiTheme="majorHAnsi" w:hAnsiTheme="majorHAnsi" w:cstheme="majorHAnsi"/>
            <w:sz w:val="18"/>
            <w:szCs w:val="18"/>
          </w:rPr>
          <w:t>Portfolio</w:t>
        </w:r>
      </w:hyperlink>
      <w:r w:rsidR="00B63504" w:rsidRPr="00397B2A">
        <w:rPr>
          <w:rFonts w:asciiTheme="majorHAnsi" w:hAnsiTheme="majorHAnsi" w:cstheme="majorHAnsi"/>
          <w:sz w:val="18"/>
          <w:szCs w:val="18"/>
        </w:rPr>
        <w:t xml:space="preserve"> | </w:t>
      </w:r>
      <w:hyperlink r:id="rId11" w:history="1">
        <w:r w:rsidR="006318B7" w:rsidRPr="00397B2A">
          <w:rPr>
            <w:rStyle w:val="Hyperlink"/>
            <w:rFonts w:asciiTheme="majorHAnsi" w:hAnsiTheme="majorHAnsi" w:cstheme="majorHAnsi"/>
            <w:sz w:val="18"/>
            <w:szCs w:val="18"/>
          </w:rPr>
          <w:t>https://www.karenrobles.com/</w:t>
        </w:r>
      </w:hyperlink>
      <w:r w:rsidR="006318B7" w:rsidRPr="00397B2A">
        <w:rPr>
          <w:rFonts w:asciiTheme="majorHAnsi" w:hAnsiTheme="majorHAnsi" w:cstheme="majorHAnsi"/>
          <w:sz w:val="18"/>
          <w:szCs w:val="18"/>
        </w:rPr>
        <w:t xml:space="preserve"> | </w:t>
      </w:r>
      <w:r w:rsidRPr="00397B2A">
        <w:rPr>
          <w:rFonts w:asciiTheme="majorHAnsi" w:hAnsiTheme="majorHAnsi" w:cstheme="majorHAnsi"/>
          <w:sz w:val="18"/>
          <w:szCs w:val="18"/>
        </w:rPr>
        <w:t>Portland, Oregon 97219</w:t>
      </w:r>
    </w:p>
    <w:p w14:paraId="44558422" w14:textId="3C7224EF" w:rsidR="00735915" w:rsidRPr="004C1E3B" w:rsidRDefault="001A1210" w:rsidP="005C3E5C">
      <w:pPr>
        <w:pStyle w:val="NormalWeb"/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sz w:val="28"/>
          <w:szCs w:val="28"/>
        </w:rPr>
        <w:t>Senior Event &amp; Sponsorships</w:t>
      </w:r>
      <w:r w:rsidR="00F9166C" w:rsidRPr="004C1E3B">
        <w:rPr>
          <w:rStyle w:val="Strong"/>
          <w:rFonts w:asciiTheme="majorHAnsi" w:hAnsiTheme="majorHAnsi" w:cstheme="majorHAnsi"/>
          <w:sz w:val="28"/>
          <w:szCs w:val="28"/>
        </w:rPr>
        <w:t xml:space="preserve"> Manager </w:t>
      </w:r>
      <w:r w:rsidR="00735915" w:rsidRPr="004C1E3B">
        <w:rPr>
          <w:rStyle w:val="Strong"/>
          <w:rFonts w:asciiTheme="majorHAnsi" w:hAnsiTheme="majorHAnsi" w:cstheme="majorHAnsi"/>
          <w:sz w:val="28"/>
          <w:szCs w:val="28"/>
        </w:rPr>
        <w:t xml:space="preserve">| </w:t>
      </w:r>
      <w:r w:rsidR="00F9166C" w:rsidRPr="004C1E3B">
        <w:rPr>
          <w:rStyle w:val="Strong"/>
          <w:rFonts w:asciiTheme="majorHAnsi" w:hAnsiTheme="majorHAnsi" w:cstheme="majorHAnsi"/>
          <w:sz w:val="28"/>
          <w:szCs w:val="28"/>
        </w:rPr>
        <w:t>AI &amp;Tech Events</w:t>
      </w:r>
      <w:r w:rsidR="00735915" w:rsidRPr="004C1E3B">
        <w:rPr>
          <w:rStyle w:val="Strong"/>
          <w:rFonts w:asciiTheme="majorHAnsi" w:hAnsiTheme="majorHAnsi" w:cstheme="majorHAnsi"/>
          <w:sz w:val="28"/>
          <w:szCs w:val="28"/>
        </w:rPr>
        <w:t xml:space="preserve"> | </w:t>
      </w:r>
      <w:r w:rsidR="00F9166C" w:rsidRPr="004C1E3B">
        <w:rPr>
          <w:rStyle w:val="Strong"/>
          <w:rFonts w:asciiTheme="majorHAnsi" w:hAnsiTheme="majorHAnsi" w:cstheme="majorHAnsi"/>
          <w:sz w:val="28"/>
          <w:szCs w:val="28"/>
        </w:rPr>
        <w:t>Strategic B2B Sales Leader</w:t>
      </w:r>
    </w:p>
    <w:p w14:paraId="3CA8BF1F" w14:textId="606C9DF8" w:rsidR="00046D4B" w:rsidRPr="00397B2A" w:rsidRDefault="00B57582" w:rsidP="005C3E5C">
      <w:pPr>
        <w:spacing w:after="240" w:line="240" w:lineRule="auto"/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</w:pPr>
      <w:r w:rsidRPr="00397B2A"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  <w:t>PROFESSIONAL SUMMARY</w:t>
      </w:r>
    </w:p>
    <w:p w14:paraId="207E0F31" w14:textId="0C8DDD1A" w:rsidR="006E0417" w:rsidRPr="00397B2A" w:rsidRDefault="006D72A6" w:rsidP="00AD5140">
      <w:pPr>
        <w:spacing w:after="240" w:line="360" w:lineRule="auto"/>
        <w:jc w:val="both"/>
        <w:rPr>
          <w:rFonts w:asciiTheme="majorHAnsi" w:eastAsia="Times New Roman" w:hAnsiTheme="majorHAnsi" w:cstheme="majorHAnsi"/>
        </w:rPr>
      </w:pPr>
      <w:r w:rsidRPr="00397B2A">
        <w:rPr>
          <w:rFonts w:asciiTheme="majorHAnsi" w:eastAsia="Times New Roman" w:hAnsiTheme="majorHAnsi" w:cstheme="majorHAnsi"/>
        </w:rPr>
        <w:t xml:space="preserve">Strategic and results-driven </w:t>
      </w:r>
      <w:r w:rsidR="001A1210">
        <w:rPr>
          <w:rFonts w:asciiTheme="majorHAnsi" w:eastAsia="Times New Roman" w:hAnsiTheme="majorHAnsi" w:cstheme="majorHAnsi"/>
        </w:rPr>
        <w:t>Senior Event &amp; Sponsorships</w:t>
      </w:r>
      <w:r w:rsidRPr="00397B2A">
        <w:rPr>
          <w:rFonts w:asciiTheme="majorHAnsi" w:eastAsia="Times New Roman" w:hAnsiTheme="majorHAnsi" w:cstheme="majorHAnsi"/>
        </w:rPr>
        <w:t xml:space="preserve"> Manager with 10+ years of experience leading sponsorship sales, partner development, and event strategy across B2B trade shows and exhibitions. Proven ability to drive $1M+ in revenue through targeted outreach, </w:t>
      </w:r>
      <w:r w:rsidR="00B44A39" w:rsidRPr="00397B2A">
        <w:rPr>
          <w:rFonts w:asciiTheme="majorHAnsi" w:eastAsia="Times New Roman" w:hAnsiTheme="majorHAnsi" w:cstheme="majorHAnsi"/>
        </w:rPr>
        <w:t xml:space="preserve">deal negotiation, </w:t>
      </w:r>
      <w:r w:rsidRPr="00397B2A">
        <w:rPr>
          <w:rFonts w:asciiTheme="majorHAnsi" w:eastAsia="Times New Roman" w:hAnsiTheme="majorHAnsi" w:cstheme="majorHAnsi"/>
        </w:rPr>
        <w:t xml:space="preserve">cross-functional collaboration, and tailored sponsorships. Recently led sales for ASD Market Week, a $25M CPG and business solutions/tech category trade show. Tech-savvy, adaptable, and energized by innovation, with a strong foundation in event sales and a keen interest in </w:t>
      </w:r>
      <w:r w:rsidR="00CB3CE7" w:rsidRPr="00397B2A">
        <w:rPr>
          <w:rFonts w:asciiTheme="majorHAnsi" w:eastAsia="Times New Roman" w:hAnsiTheme="majorHAnsi" w:cstheme="majorHAnsi"/>
        </w:rPr>
        <w:t>artificial intelligence (</w:t>
      </w:r>
      <w:r w:rsidRPr="00397B2A">
        <w:rPr>
          <w:rFonts w:asciiTheme="majorHAnsi" w:eastAsia="Times New Roman" w:hAnsiTheme="majorHAnsi" w:cstheme="majorHAnsi"/>
        </w:rPr>
        <w:t>AI</w:t>
      </w:r>
      <w:r w:rsidR="00CB3CE7" w:rsidRPr="00397B2A">
        <w:rPr>
          <w:rFonts w:asciiTheme="majorHAnsi" w:eastAsia="Times New Roman" w:hAnsiTheme="majorHAnsi" w:cstheme="majorHAnsi"/>
        </w:rPr>
        <w:t>)</w:t>
      </w:r>
      <w:r w:rsidRPr="00397B2A">
        <w:rPr>
          <w:rFonts w:asciiTheme="majorHAnsi" w:eastAsia="Times New Roman" w:hAnsiTheme="majorHAnsi" w:cstheme="majorHAnsi"/>
        </w:rPr>
        <w:t xml:space="preserve"> and emerging technologies. </w:t>
      </w:r>
      <w:r w:rsidRPr="00397B2A">
        <w:rPr>
          <w:rFonts w:asciiTheme="majorHAnsi" w:eastAsia="Times New Roman" w:hAnsiTheme="majorHAnsi" w:cstheme="majorHAnsi"/>
          <w:i/>
          <w:iCs/>
        </w:rPr>
        <w:t>Open to relocation and onsite opportunities.</w:t>
      </w:r>
    </w:p>
    <w:p w14:paraId="7B2961B0" w14:textId="22F4B2DA" w:rsidR="00AD5140" w:rsidRPr="00AD5140" w:rsidRDefault="00AD5140" w:rsidP="00AD5140">
      <w:pPr>
        <w:spacing w:after="240"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AD5140">
        <w:rPr>
          <w:rFonts w:asciiTheme="majorHAnsi" w:eastAsia="Times New Roman" w:hAnsiTheme="majorHAnsi" w:cstheme="majorHAnsi"/>
          <w:sz w:val="20"/>
          <w:szCs w:val="20"/>
        </w:rPr>
        <w:t>Key Events: Adobe Summit, CES, VidCon, Technical Symposium on Computer Science Education (SIGSCE TS), Oracle at I</w:t>
      </w:r>
      <w:r w:rsidR="000D56F8" w:rsidRPr="003E30B1">
        <w:rPr>
          <w:rFonts w:asciiTheme="majorHAnsi" w:eastAsia="Times New Roman" w:hAnsiTheme="majorHAnsi" w:cstheme="majorHAnsi"/>
          <w:sz w:val="20"/>
          <w:szCs w:val="20"/>
        </w:rPr>
        <w:t>o</w:t>
      </w:r>
      <w:r w:rsidRPr="00AD5140">
        <w:rPr>
          <w:rFonts w:asciiTheme="majorHAnsi" w:eastAsia="Times New Roman" w:hAnsiTheme="majorHAnsi" w:cstheme="majorHAnsi"/>
          <w:sz w:val="20"/>
          <w:szCs w:val="20"/>
        </w:rPr>
        <w:t>T Tech, WWDMAGIC, ASD Market Week, EmberConf, Interface AI and more.</w:t>
      </w:r>
    </w:p>
    <w:p w14:paraId="2D7430B6" w14:textId="77777777" w:rsidR="00085CBD" w:rsidRPr="00397B2A" w:rsidRDefault="00826526" w:rsidP="005C3E5C">
      <w:pPr>
        <w:pStyle w:val="NormalWeb"/>
        <w:spacing w:after="240" w:afterAutospacing="0"/>
        <w:rPr>
          <w:rFonts w:asciiTheme="majorHAnsi" w:hAnsiTheme="majorHAnsi" w:cstheme="majorHAnsi"/>
          <w:b/>
          <w:bCs/>
          <w:color w:val="365F91" w:themeColor="accent1" w:themeShade="BF"/>
        </w:rPr>
      </w:pPr>
      <w:r w:rsidRPr="00397B2A">
        <w:rPr>
          <w:rFonts w:asciiTheme="majorHAnsi" w:hAnsiTheme="majorHAnsi" w:cstheme="majorHAnsi"/>
          <w:b/>
          <w:bCs/>
          <w:color w:val="365F91" w:themeColor="accent1" w:themeShade="BF"/>
        </w:rPr>
        <w:t>SELECTED ACHIEVEMENTS</w:t>
      </w:r>
    </w:p>
    <w:p w14:paraId="5C7A2A5E" w14:textId="4EC0270C" w:rsidR="00A07F20" w:rsidRPr="00397B2A" w:rsidRDefault="001F1839" w:rsidP="00F847DB">
      <w:pPr>
        <w:pStyle w:val="ListParagraph"/>
        <w:numPr>
          <w:ilvl w:val="0"/>
          <w:numId w:val="21"/>
        </w:numPr>
        <w:spacing w:after="120"/>
        <w:contextualSpacing w:val="0"/>
        <w:rPr>
          <w:rFonts w:asciiTheme="majorHAnsi" w:eastAsia="Times New Roman" w:hAnsiTheme="majorHAnsi" w:cstheme="majorHAnsi"/>
        </w:rPr>
      </w:pPr>
      <w:r w:rsidRPr="00397B2A">
        <w:rPr>
          <w:rFonts w:asciiTheme="majorHAnsi" w:eastAsia="Times New Roman" w:hAnsiTheme="majorHAnsi" w:cstheme="majorHAnsi"/>
          <w:b/>
          <w:bCs/>
        </w:rPr>
        <w:t>Adobe Summit 2019</w:t>
      </w:r>
      <w:r w:rsidR="00AE2D4D" w:rsidRPr="00397B2A">
        <w:rPr>
          <w:rFonts w:asciiTheme="majorHAnsi" w:eastAsia="Times New Roman" w:hAnsiTheme="majorHAnsi" w:cstheme="majorHAnsi"/>
          <w:b/>
          <w:bCs/>
        </w:rPr>
        <w:t xml:space="preserve"> (Freeman)</w:t>
      </w:r>
      <w:r w:rsidR="00DA6AA6" w:rsidRPr="00397B2A">
        <w:rPr>
          <w:rFonts w:asciiTheme="majorHAnsi" w:eastAsia="Times New Roman" w:hAnsiTheme="majorHAnsi" w:cstheme="majorHAnsi"/>
          <w:b/>
          <w:bCs/>
        </w:rPr>
        <w:t xml:space="preserve">: </w:t>
      </w:r>
      <w:r w:rsidR="00A07F20" w:rsidRPr="00397B2A">
        <w:rPr>
          <w:rFonts w:asciiTheme="majorHAnsi" w:eastAsia="Times New Roman" w:hAnsiTheme="majorHAnsi" w:cstheme="majorHAnsi"/>
        </w:rPr>
        <w:t>Led sponsorship sales</w:t>
      </w:r>
      <w:r w:rsidR="00133152" w:rsidRPr="00397B2A">
        <w:rPr>
          <w:rFonts w:asciiTheme="majorHAnsi" w:eastAsia="Times New Roman" w:hAnsiTheme="majorHAnsi" w:cstheme="majorHAnsi"/>
        </w:rPr>
        <w:t xml:space="preserve">, planning, and </w:t>
      </w:r>
      <w:r w:rsidR="00A07F20" w:rsidRPr="00397B2A">
        <w:rPr>
          <w:rFonts w:asciiTheme="majorHAnsi" w:eastAsia="Times New Roman" w:hAnsiTheme="majorHAnsi" w:cstheme="majorHAnsi"/>
        </w:rPr>
        <w:t>execution</w:t>
      </w:r>
      <w:r w:rsidR="00133152" w:rsidRPr="00397B2A">
        <w:rPr>
          <w:rFonts w:asciiTheme="majorHAnsi" w:eastAsia="Times New Roman" w:hAnsiTheme="majorHAnsi" w:cstheme="majorHAnsi"/>
        </w:rPr>
        <w:t xml:space="preserve">, </w:t>
      </w:r>
      <w:r w:rsidR="00DA6AA6" w:rsidRPr="00397B2A">
        <w:rPr>
          <w:rFonts w:asciiTheme="majorHAnsi" w:eastAsia="Times New Roman" w:hAnsiTheme="majorHAnsi" w:cstheme="majorHAnsi"/>
        </w:rPr>
        <w:t>delivering</w:t>
      </w:r>
      <w:r w:rsidR="00DA6AA6" w:rsidRPr="00397B2A">
        <w:rPr>
          <w:rFonts w:asciiTheme="majorHAnsi" w:eastAsia="Times New Roman" w:hAnsiTheme="majorHAnsi" w:cstheme="majorHAnsi"/>
          <w:b/>
          <w:bCs/>
        </w:rPr>
        <w:t xml:space="preserve"> </w:t>
      </w:r>
      <w:r w:rsidR="00A07F20" w:rsidRPr="00397B2A">
        <w:rPr>
          <w:rFonts w:asciiTheme="majorHAnsi" w:eastAsia="Times New Roman" w:hAnsiTheme="majorHAnsi" w:cstheme="majorHAnsi"/>
        </w:rPr>
        <w:t xml:space="preserve">50+ customized activations and generating $500K+ in new </w:t>
      </w:r>
      <w:r w:rsidR="00AB0B73" w:rsidRPr="00397B2A">
        <w:rPr>
          <w:rFonts w:asciiTheme="majorHAnsi" w:eastAsia="Times New Roman" w:hAnsiTheme="majorHAnsi" w:cstheme="majorHAnsi"/>
        </w:rPr>
        <w:t xml:space="preserve">business </w:t>
      </w:r>
      <w:r w:rsidR="00A07F20" w:rsidRPr="00397B2A">
        <w:rPr>
          <w:rFonts w:asciiTheme="majorHAnsi" w:eastAsia="Times New Roman" w:hAnsiTheme="majorHAnsi" w:cstheme="majorHAnsi"/>
        </w:rPr>
        <w:t xml:space="preserve">revenue. </w:t>
      </w:r>
    </w:p>
    <w:p w14:paraId="55B8307D" w14:textId="3857D1DC" w:rsidR="00A07F20" w:rsidRPr="00397B2A" w:rsidRDefault="003A4F13" w:rsidP="00F57DDA">
      <w:pPr>
        <w:pStyle w:val="ListParagraph"/>
        <w:numPr>
          <w:ilvl w:val="0"/>
          <w:numId w:val="21"/>
        </w:numPr>
        <w:spacing w:after="120"/>
        <w:rPr>
          <w:rFonts w:asciiTheme="majorHAnsi" w:hAnsiTheme="majorHAnsi" w:cstheme="majorHAnsi"/>
        </w:rPr>
      </w:pPr>
      <w:r w:rsidRPr="00397B2A">
        <w:rPr>
          <w:rFonts w:asciiTheme="majorHAnsi" w:eastAsia="Times New Roman" w:hAnsiTheme="majorHAnsi" w:cstheme="majorHAnsi"/>
          <w:b/>
          <w:bCs/>
        </w:rPr>
        <w:t xml:space="preserve">Freeman: </w:t>
      </w:r>
      <w:r w:rsidR="00F57DDA" w:rsidRPr="00397B2A">
        <w:rPr>
          <w:rFonts w:asciiTheme="majorHAnsi" w:hAnsiTheme="majorHAnsi" w:cstheme="majorHAnsi"/>
        </w:rPr>
        <w:t xml:space="preserve">Drove $1MM+ in new business for tech exhibitions and exceeded quarterly sales </w:t>
      </w:r>
      <w:r w:rsidR="007C27B7" w:rsidRPr="00397B2A">
        <w:rPr>
          <w:rFonts w:asciiTheme="majorHAnsi" w:eastAsia="Times New Roman" w:hAnsiTheme="majorHAnsi" w:cstheme="majorHAnsi"/>
        </w:rPr>
        <w:t xml:space="preserve">targets </w:t>
      </w:r>
      <w:r w:rsidR="00571B8C" w:rsidRPr="00397B2A">
        <w:rPr>
          <w:rFonts w:asciiTheme="majorHAnsi" w:eastAsia="Times New Roman" w:hAnsiTheme="majorHAnsi" w:cstheme="majorHAnsi"/>
        </w:rPr>
        <w:t xml:space="preserve">to </w:t>
      </w:r>
      <w:r w:rsidR="007C27B7" w:rsidRPr="00397B2A">
        <w:rPr>
          <w:rFonts w:asciiTheme="majorHAnsi" w:eastAsia="Times New Roman" w:hAnsiTheme="majorHAnsi" w:cstheme="majorHAnsi"/>
        </w:rPr>
        <w:t xml:space="preserve">$2MM across 50–60 annual B2B </w:t>
      </w:r>
      <w:r w:rsidR="00381C4B" w:rsidRPr="00397B2A">
        <w:rPr>
          <w:rFonts w:asciiTheme="majorHAnsi" w:eastAsia="Times New Roman" w:hAnsiTheme="majorHAnsi" w:cstheme="majorHAnsi"/>
        </w:rPr>
        <w:t xml:space="preserve">trade shows, </w:t>
      </w:r>
      <w:r w:rsidR="007C27B7" w:rsidRPr="00397B2A">
        <w:rPr>
          <w:rFonts w:asciiTheme="majorHAnsi" w:eastAsia="Times New Roman" w:hAnsiTheme="majorHAnsi" w:cstheme="majorHAnsi"/>
        </w:rPr>
        <w:t>tech and enterprise events</w:t>
      </w:r>
      <w:r w:rsidR="002B5364" w:rsidRPr="00397B2A">
        <w:rPr>
          <w:rFonts w:asciiTheme="majorHAnsi" w:eastAsia="Times New Roman" w:hAnsiTheme="majorHAnsi" w:cstheme="majorHAnsi"/>
        </w:rPr>
        <w:t xml:space="preserve">. </w:t>
      </w:r>
    </w:p>
    <w:p w14:paraId="16290B2C" w14:textId="2BC84474" w:rsidR="00A07F20" w:rsidRPr="00397B2A" w:rsidRDefault="004B2BC6" w:rsidP="00427158">
      <w:pPr>
        <w:pStyle w:val="ListBullet"/>
        <w:numPr>
          <w:ilvl w:val="0"/>
          <w:numId w:val="21"/>
        </w:numPr>
        <w:spacing w:after="120"/>
        <w:contextualSpacing w:val="0"/>
        <w:rPr>
          <w:rFonts w:asciiTheme="majorHAnsi" w:eastAsia="Times New Roman" w:hAnsiTheme="majorHAnsi" w:cstheme="majorHAnsi"/>
        </w:rPr>
      </w:pPr>
      <w:r w:rsidRPr="00397B2A">
        <w:rPr>
          <w:rFonts w:asciiTheme="majorHAnsi" w:eastAsia="Times New Roman" w:hAnsiTheme="majorHAnsi" w:cstheme="majorHAnsi"/>
          <w:b/>
          <w:bCs/>
        </w:rPr>
        <w:t>ASD Market Week (</w:t>
      </w:r>
      <w:r w:rsidR="00C77097" w:rsidRPr="00397B2A">
        <w:rPr>
          <w:rFonts w:asciiTheme="majorHAnsi" w:eastAsia="Times New Roman" w:hAnsiTheme="majorHAnsi" w:cstheme="majorHAnsi"/>
          <w:b/>
          <w:bCs/>
        </w:rPr>
        <w:t>Emerald X</w:t>
      </w:r>
      <w:r w:rsidR="00C16C36" w:rsidRPr="00397B2A">
        <w:rPr>
          <w:rFonts w:asciiTheme="majorHAnsi" w:eastAsia="Times New Roman" w:hAnsiTheme="majorHAnsi" w:cstheme="majorHAnsi"/>
          <w:b/>
          <w:bCs/>
        </w:rPr>
        <w:t>)</w:t>
      </w:r>
      <w:r w:rsidR="00C77097" w:rsidRPr="00397B2A">
        <w:rPr>
          <w:rFonts w:asciiTheme="majorHAnsi" w:eastAsia="Times New Roman" w:hAnsiTheme="majorHAnsi" w:cstheme="majorHAnsi"/>
        </w:rPr>
        <w:t>:</w:t>
      </w:r>
      <w:r w:rsidR="00B12A77" w:rsidRPr="00397B2A">
        <w:rPr>
          <w:rFonts w:asciiTheme="majorHAnsi" w:eastAsia="Times New Roman" w:hAnsiTheme="majorHAnsi" w:cstheme="majorHAnsi"/>
        </w:rPr>
        <w:t xml:space="preserve"> </w:t>
      </w:r>
      <w:r w:rsidR="00C50334" w:rsidRPr="00397B2A">
        <w:rPr>
          <w:rFonts w:asciiTheme="majorHAnsi" w:eastAsia="Times New Roman" w:hAnsiTheme="majorHAnsi" w:cstheme="majorHAnsi"/>
        </w:rPr>
        <w:t>Closed $100K+ in new sponsorship revenue within four months by leveraging tailored outreach, strategic pricing, and value-driven proposals</w:t>
      </w:r>
      <w:r w:rsidR="004D5594" w:rsidRPr="00397B2A">
        <w:rPr>
          <w:rFonts w:asciiTheme="majorHAnsi" w:eastAsia="Times New Roman" w:hAnsiTheme="majorHAnsi" w:cstheme="majorHAnsi"/>
        </w:rPr>
        <w:t>.</w:t>
      </w:r>
    </w:p>
    <w:p w14:paraId="3F9E4FB5" w14:textId="7D6D0904" w:rsidR="00A07F20" w:rsidRPr="00397B2A" w:rsidRDefault="00A07F20" w:rsidP="00894887">
      <w:pPr>
        <w:pStyle w:val="ListParagraph"/>
        <w:numPr>
          <w:ilvl w:val="0"/>
          <w:numId w:val="21"/>
        </w:numPr>
        <w:spacing w:after="240"/>
        <w:rPr>
          <w:rFonts w:asciiTheme="majorHAnsi" w:eastAsia="Times New Roman" w:hAnsiTheme="majorHAnsi" w:cstheme="majorHAnsi"/>
        </w:rPr>
      </w:pPr>
      <w:r w:rsidRPr="00397B2A">
        <w:rPr>
          <w:rFonts w:asciiTheme="majorHAnsi" w:eastAsia="Times New Roman" w:hAnsiTheme="majorHAnsi" w:cstheme="majorHAnsi"/>
          <w:b/>
          <w:bCs/>
        </w:rPr>
        <w:t>WWDMAGIC Alternative</w:t>
      </w:r>
      <w:r w:rsidR="00C77097" w:rsidRPr="00397B2A">
        <w:rPr>
          <w:rFonts w:asciiTheme="majorHAnsi" w:eastAsia="Times New Roman" w:hAnsiTheme="majorHAnsi" w:cstheme="majorHAnsi"/>
          <w:b/>
          <w:bCs/>
        </w:rPr>
        <w:t xml:space="preserve">: </w:t>
      </w:r>
      <w:r w:rsidR="00B702C7" w:rsidRPr="00397B2A">
        <w:rPr>
          <w:rFonts w:asciiTheme="majorHAnsi" w:eastAsia="Times New Roman" w:hAnsiTheme="majorHAnsi" w:cstheme="majorHAnsi"/>
        </w:rPr>
        <w:t>Developed a new</w:t>
      </w:r>
      <w:r w:rsidR="00C77097" w:rsidRPr="00397B2A">
        <w:rPr>
          <w:rFonts w:asciiTheme="majorHAnsi" w:eastAsia="Times New Roman" w:hAnsiTheme="majorHAnsi" w:cstheme="majorHAnsi"/>
        </w:rPr>
        <w:t xml:space="preserve"> </w:t>
      </w:r>
      <w:r w:rsidRPr="00397B2A">
        <w:rPr>
          <w:rFonts w:asciiTheme="majorHAnsi" w:eastAsia="Times New Roman" w:hAnsiTheme="majorHAnsi" w:cstheme="majorHAnsi"/>
        </w:rPr>
        <w:t xml:space="preserve">sponsorship </w:t>
      </w:r>
      <w:r w:rsidR="000011F3" w:rsidRPr="00397B2A">
        <w:rPr>
          <w:rFonts w:asciiTheme="majorHAnsi" w:eastAsia="Times New Roman" w:hAnsiTheme="majorHAnsi" w:cstheme="majorHAnsi"/>
        </w:rPr>
        <w:t>model</w:t>
      </w:r>
      <w:r w:rsidRPr="00397B2A">
        <w:rPr>
          <w:rFonts w:asciiTheme="majorHAnsi" w:eastAsia="Times New Roman" w:hAnsiTheme="majorHAnsi" w:cstheme="majorHAnsi"/>
        </w:rPr>
        <w:t xml:space="preserve">, increasing </w:t>
      </w:r>
      <w:r w:rsidR="00D01ECE" w:rsidRPr="00397B2A">
        <w:rPr>
          <w:rFonts w:asciiTheme="majorHAnsi" w:eastAsia="Times New Roman" w:hAnsiTheme="majorHAnsi" w:cstheme="majorHAnsi"/>
        </w:rPr>
        <w:t xml:space="preserve">participation and </w:t>
      </w:r>
      <w:r w:rsidRPr="00397B2A">
        <w:rPr>
          <w:rFonts w:asciiTheme="majorHAnsi" w:eastAsia="Times New Roman" w:hAnsiTheme="majorHAnsi" w:cstheme="majorHAnsi"/>
        </w:rPr>
        <w:t xml:space="preserve">sponsorship sales by 30% and driving $500K+ in revenue. </w:t>
      </w:r>
    </w:p>
    <w:p w14:paraId="15EF39B5" w14:textId="57D17678" w:rsidR="00365278" w:rsidRPr="00397B2A" w:rsidRDefault="00786947" w:rsidP="00E24D82">
      <w:pPr>
        <w:spacing w:after="120"/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</w:pPr>
      <w:r w:rsidRPr="00397B2A"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  <w:t>P</w:t>
      </w:r>
      <w:r w:rsidR="00E57C3C" w:rsidRPr="00397B2A"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  <w:t>ROFESSIONAL EXPERIENCE</w:t>
      </w:r>
    </w:p>
    <w:p w14:paraId="2ABC81EC" w14:textId="45C4F252" w:rsidR="00DC0E41" w:rsidRPr="00397B2A" w:rsidRDefault="00AD0082" w:rsidP="00220C68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theme="majorHAnsi"/>
        </w:rPr>
      </w:pPr>
      <w:r w:rsidRPr="00397B2A">
        <w:rPr>
          <w:rFonts w:asciiTheme="majorHAnsi" w:hAnsiTheme="majorHAnsi" w:cstheme="majorHAnsi"/>
        </w:rPr>
        <w:t xml:space="preserve">EMERALD X | Portland, OR </w:t>
      </w:r>
      <w:r w:rsidR="00E57C3C" w:rsidRPr="00397B2A">
        <w:rPr>
          <w:rFonts w:asciiTheme="majorHAnsi" w:hAnsiTheme="majorHAnsi" w:cstheme="majorHAnsi"/>
        </w:rPr>
        <w:t xml:space="preserve">| </w:t>
      </w:r>
      <w:r w:rsidRPr="00397B2A">
        <w:rPr>
          <w:rFonts w:asciiTheme="majorHAnsi" w:hAnsiTheme="majorHAnsi" w:cstheme="majorHAnsi"/>
          <w:b/>
          <w:bCs/>
        </w:rPr>
        <w:t>Business Development Manager</w:t>
      </w:r>
      <w:r w:rsidR="00212092" w:rsidRPr="00397B2A">
        <w:rPr>
          <w:rFonts w:asciiTheme="majorHAnsi" w:hAnsiTheme="majorHAnsi" w:cstheme="majorHAnsi"/>
          <w:b/>
          <w:bCs/>
        </w:rPr>
        <w:t xml:space="preserve">, </w:t>
      </w:r>
      <w:r w:rsidRPr="00397B2A">
        <w:rPr>
          <w:rFonts w:asciiTheme="majorHAnsi" w:hAnsiTheme="majorHAnsi" w:cstheme="majorHAnsi"/>
          <w:b/>
          <w:bCs/>
        </w:rPr>
        <w:t xml:space="preserve">Event Strategy &amp; </w:t>
      </w:r>
      <w:r w:rsidR="003943A3" w:rsidRPr="00397B2A">
        <w:rPr>
          <w:rFonts w:asciiTheme="majorHAnsi" w:hAnsiTheme="majorHAnsi" w:cstheme="majorHAnsi"/>
          <w:b/>
          <w:bCs/>
        </w:rPr>
        <w:t>Sponsorships</w:t>
      </w:r>
    </w:p>
    <w:p w14:paraId="58B13E9B" w14:textId="5C772F6A" w:rsidR="00AD0082" w:rsidRPr="00397B2A" w:rsidRDefault="0070183B" w:rsidP="00220C68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Theme="majorHAnsi" w:hAnsiTheme="majorHAnsi" w:cstheme="majorHAnsi"/>
        </w:rPr>
      </w:pPr>
      <w:r w:rsidRPr="00397B2A">
        <w:rPr>
          <w:rFonts w:asciiTheme="majorHAnsi" w:hAnsiTheme="majorHAnsi" w:cstheme="majorHAnsi"/>
        </w:rPr>
        <w:t>February</w:t>
      </w:r>
      <w:r w:rsidR="00AD0082" w:rsidRPr="00397B2A">
        <w:rPr>
          <w:rFonts w:asciiTheme="majorHAnsi" w:hAnsiTheme="majorHAnsi" w:cstheme="majorHAnsi"/>
        </w:rPr>
        <w:t xml:space="preserve"> 2024 </w:t>
      </w:r>
      <w:r w:rsidR="00EF4847" w:rsidRPr="00397B2A">
        <w:rPr>
          <w:rFonts w:asciiTheme="majorHAnsi" w:hAnsiTheme="majorHAnsi" w:cstheme="majorHAnsi"/>
        </w:rPr>
        <w:t xml:space="preserve">to </w:t>
      </w:r>
      <w:r w:rsidR="00AD0082" w:rsidRPr="00397B2A">
        <w:rPr>
          <w:rFonts w:asciiTheme="majorHAnsi" w:hAnsiTheme="majorHAnsi" w:cstheme="majorHAnsi"/>
        </w:rPr>
        <w:t>Jul</w:t>
      </w:r>
      <w:r w:rsidRPr="00397B2A">
        <w:rPr>
          <w:rFonts w:asciiTheme="majorHAnsi" w:hAnsiTheme="majorHAnsi" w:cstheme="majorHAnsi"/>
        </w:rPr>
        <w:t xml:space="preserve">y </w:t>
      </w:r>
      <w:r w:rsidR="00AD0082" w:rsidRPr="00397B2A">
        <w:rPr>
          <w:rFonts w:asciiTheme="majorHAnsi" w:hAnsiTheme="majorHAnsi" w:cstheme="majorHAnsi"/>
        </w:rPr>
        <w:t>2025</w:t>
      </w:r>
    </w:p>
    <w:p w14:paraId="7D8733C2" w14:textId="44D124BF" w:rsidR="00234F3A" w:rsidRPr="00397B2A" w:rsidRDefault="00060EA6" w:rsidP="00F86B5D">
      <w:pPr>
        <w:pStyle w:val="NormalWeb"/>
        <w:numPr>
          <w:ilvl w:val="0"/>
          <w:numId w:val="11"/>
        </w:numPr>
        <w:spacing w:after="120" w:afterAutospacing="0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 xml:space="preserve">Managed </w:t>
      </w:r>
      <w:r w:rsidR="00234F3A" w:rsidRPr="00397B2A">
        <w:rPr>
          <w:rFonts w:asciiTheme="majorHAnsi" w:hAnsiTheme="majorHAnsi" w:cstheme="majorHAnsi"/>
          <w:sz w:val="22"/>
          <w:szCs w:val="22"/>
        </w:rPr>
        <w:t xml:space="preserve">sponsorship sales for ASD Market Week, a $25M </w:t>
      </w:r>
      <w:r w:rsidR="007E0468" w:rsidRPr="00397B2A">
        <w:rPr>
          <w:rFonts w:asciiTheme="majorHAnsi" w:hAnsiTheme="majorHAnsi" w:cstheme="majorHAnsi"/>
          <w:sz w:val="22"/>
          <w:szCs w:val="22"/>
        </w:rPr>
        <w:t>B2B</w:t>
      </w:r>
      <w:r w:rsidR="00234F3A" w:rsidRPr="00397B2A">
        <w:rPr>
          <w:rFonts w:asciiTheme="majorHAnsi" w:hAnsiTheme="majorHAnsi" w:cstheme="majorHAnsi"/>
          <w:sz w:val="22"/>
          <w:szCs w:val="22"/>
        </w:rPr>
        <w:t xml:space="preserve"> trade show. Closed high-value partners via outreach, prospecting, and value-driven proposals.</w:t>
      </w:r>
    </w:p>
    <w:p w14:paraId="0931DD5D" w14:textId="77777777" w:rsidR="004D5594" w:rsidRPr="00397B2A" w:rsidRDefault="004D5594" w:rsidP="004D5594">
      <w:pPr>
        <w:pStyle w:val="ListBullet"/>
        <w:numPr>
          <w:ilvl w:val="0"/>
          <w:numId w:val="11"/>
        </w:numPr>
        <w:spacing w:after="120"/>
        <w:contextualSpacing w:val="0"/>
        <w:rPr>
          <w:rFonts w:asciiTheme="majorHAnsi" w:eastAsia="Times New Roman" w:hAnsiTheme="majorHAnsi" w:cstheme="majorHAnsi"/>
        </w:rPr>
      </w:pPr>
      <w:r w:rsidRPr="00397B2A">
        <w:rPr>
          <w:rFonts w:asciiTheme="majorHAnsi" w:eastAsia="Times New Roman" w:hAnsiTheme="majorHAnsi" w:cstheme="majorHAnsi"/>
        </w:rPr>
        <w:t>Successfully scaled WhatNot’s presence from a 10x10 booth to an 800 sq. ft. branded experience, maximizing visibility and event ROI.</w:t>
      </w:r>
    </w:p>
    <w:p w14:paraId="7F991390" w14:textId="61E72172" w:rsidR="0048700C" w:rsidRPr="00397B2A" w:rsidRDefault="00060EA6" w:rsidP="00282E29">
      <w:pPr>
        <w:pStyle w:val="NormalWeb"/>
        <w:numPr>
          <w:ilvl w:val="0"/>
          <w:numId w:val="11"/>
        </w:numPr>
        <w:spacing w:after="120" w:afterAutospacing="0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 xml:space="preserve">Develop </w:t>
      </w:r>
      <w:r w:rsidR="0048700C" w:rsidRPr="00397B2A">
        <w:rPr>
          <w:rFonts w:asciiTheme="majorHAnsi" w:hAnsiTheme="majorHAnsi" w:cstheme="majorHAnsi"/>
          <w:sz w:val="22"/>
          <w:szCs w:val="22"/>
        </w:rPr>
        <w:t>customized sponsorship packages and marketing solutions aligned with partner goals, driving $100K+ in new business.</w:t>
      </w:r>
    </w:p>
    <w:p w14:paraId="0395E76E" w14:textId="4DDCF7AB" w:rsidR="00A3321C" w:rsidRPr="00397B2A" w:rsidRDefault="00060EA6" w:rsidP="00282E29">
      <w:pPr>
        <w:pStyle w:val="NormalWeb"/>
        <w:numPr>
          <w:ilvl w:val="0"/>
          <w:numId w:val="11"/>
        </w:numPr>
        <w:spacing w:after="120" w:afterAutospacing="0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 xml:space="preserve">Drive </w:t>
      </w:r>
      <w:r w:rsidR="004D7BC2" w:rsidRPr="00397B2A">
        <w:rPr>
          <w:rFonts w:asciiTheme="majorHAnsi" w:hAnsiTheme="majorHAnsi" w:cstheme="majorHAnsi"/>
          <w:sz w:val="22"/>
          <w:szCs w:val="22"/>
        </w:rPr>
        <w:t>CRM management</w:t>
      </w:r>
      <w:r w:rsidR="0048700C" w:rsidRPr="00397B2A">
        <w:rPr>
          <w:rFonts w:asciiTheme="majorHAnsi" w:hAnsiTheme="majorHAnsi" w:cstheme="majorHAnsi"/>
          <w:sz w:val="22"/>
          <w:szCs w:val="22"/>
        </w:rPr>
        <w:t>, vendor relations, presentations, and on-site delivery for branded experiences</w:t>
      </w:r>
      <w:r w:rsidR="004D7BC2" w:rsidRPr="00397B2A">
        <w:rPr>
          <w:rFonts w:asciiTheme="majorHAnsi" w:hAnsiTheme="majorHAnsi" w:cstheme="majorHAnsi"/>
          <w:sz w:val="22"/>
          <w:szCs w:val="22"/>
        </w:rPr>
        <w:t xml:space="preserve">, </w:t>
      </w:r>
      <w:r w:rsidR="00A3321C" w:rsidRPr="00397B2A">
        <w:rPr>
          <w:rFonts w:asciiTheme="majorHAnsi" w:hAnsiTheme="majorHAnsi" w:cstheme="majorHAnsi"/>
          <w:sz w:val="22"/>
          <w:szCs w:val="22"/>
        </w:rPr>
        <w:t>and on-site logistics to ensure flawless sponsor activations.</w:t>
      </w:r>
    </w:p>
    <w:p w14:paraId="3AEEBCCE" w14:textId="77777777" w:rsidR="007460B3" w:rsidRPr="00397B2A" w:rsidRDefault="007460B3" w:rsidP="007460B3">
      <w:pPr>
        <w:pStyle w:val="NormalWeb"/>
        <w:spacing w:after="120" w:afterAutospacing="0"/>
        <w:rPr>
          <w:rFonts w:asciiTheme="majorHAnsi" w:hAnsiTheme="majorHAnsi" w:cstheme="majorHAnsi"/>
          <w:sz w:val="22"/>
          <w:szCs w:val="22"/>
        </w:rPr>
      </w:pPr>
    </w:p>
    <w:p w14:paraId="61A11DBA" w14:textId="6485558D" w:rsidR="00B534AE" w:rsidRPr="00397B2A" w:rsidRDefault="00B534AE" w:rsidP="00B36393">
      <w:pPr>
        <w:pStyle w:val="NormalWeb"/>
        <w:spacing w:after="120" w:afterAutospacing="0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lastRenderedPageBreak/>
        <w:t>OREGON CONVENTION CENTER |</w:t>
      </w:r>
      <w:r w:rsidR="000A7F0F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="003943A3" w:rsidRPr="00397B2A">
        <w:rPr>
          <w:rFonts w:asciiTheme="majorHAnsi" w:hAnsiTheme="majorHAnsi" w:cstheme="majorHAnsi"/>
          <w:sz w:val="22"/>
          <w:szCs w:val="22"/>
        </w:rPr>
        <w:t xml:space="preserve">Portland, OR| </w:t>
      </w:r>
      <w:r w:rsidR="000A7F0F" w:rsidRPr="00397B2A">
        <w:rPr>
          <w:rFonts w:asciiTheme="majorHAnsi" w:hAnsiTheme="majorHAnsi" w:cstheme="majorHAnsi"/>
          <w:b/>
          <w:bCs/>
          <w:sz w:val="22"/>
          <w:szCs w:val="22"/>
        </w:rPr>
        <w:t>Event Manager</w:t>
      </w:r>
      <w:r w:rsidR="00795CB3" w:rsidRPr="00397B2A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140841" w:rsidRPr="00397B2A">
        <w:rPr>
          <w:rFonts w:asciiTheme="majorHAnsi" w:hAnsiTheme="majorHAnsi" w:cstheme="majorHAnsi"/>
          <w:b/>
          <w:bCs/>
          <w:sz w:val="22"/>
          <w:szCs w:val="22"/>
        </w:rPr>
        <w:t xml:space="preserve">Large-Scale B2B &amp; </w:t>
      </w:r>
      <w:r w:rsidR="00393E4D" w:rsidRPr="00397B2A">
        <w:rPr>
          <w:rFonts w:asciiTheme="majorHAnsi" w:hAnsiTheme="majorHAnsi" w:cstheme="majorHAnsi"/>
          <w:b/>
          <w:bCs/>
          <w:sz w:val="22"/>
          <w:szCs w:val="22"/>
        </w:rPr>
        <w:t xml:space="preserve">Tech </w:t>
      </w:r>
      <w:r w:rsidR="00140841" w:rsidRPr="00397B2A">
        <w:rPr>
          <w:rFonts w:asciiTheme="majorHAnsi" w:hAnsiTheme="majorHAnsi" w:cstheme="majorHAnsi"/>
          <w:b/>
          <w:bCs/>
          <w:sz w:val="22"/>
          <w:szCs w:val="22"/>
        </w:rPr>
        <w:t>Event</w:t>
      </w:r>
      <w:r w:rsidR="003943A3" w:rsidRPr="00397B2A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3943A3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="00795CB3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="003943A3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="00393E4D" w:rsidRPr="00397B2A">
        <w:rPr>
          <w:rFonts w:asciiTheme="majorHAnsi" w:hAnsiTheme="majorHAnsi" w:cstheme="majorHAnsi"/>
          <w:sz w:val="22"/>
          <w:szCs w:val="22"/>
        </w:rPr>
        <w:t xml:space="preserve">    </w:t>
      </w:r>
      <w:r w:rsidRPr="00397B2A">
        <w:rPr>
          <w:rFonts w:asciiTheme="majorHAnsi" w:hAnsiTheme="majorHAnsi" w:cstheme="majorHAnsi"/>
          <w:sz w:val="22"/>
          <w:szCs w:val="22"/>
        </w:rPr>
        <w:t>Mar</w:t>
      </w:r>
      <w:r w:rsidR="0070183B" w:rsidRPr="00397B2A">
        <w:rPr>
          <w:rFonts w:asciiTheme="majorHAnsi" w:hAnsiTheme="majorHAnsi" w:cstheme="majorHAnsi"/>
          <w:sz w:val="22"/>
          <w:szCs w:val="22"/>
        </w:rPr>
        <w:t>ch</w:t>
      </w:r>
      <w:r w:rsidRPr="00397B2A">
        <w:rPr>
          <w:rFonts w:asciiTheme="majorHAnsi" w:hAnsiTheme="majorHAnsi" w:cstheme="majorHAnsi"/>
          <w:sz w:val="22"/>
          <w:szCs w:val="22"/>
        </w:rPr>
        <w:t xml:space="preserve"> 2023 </w:t>
      </w:r>
      <w:r w:rsidR="00EF4847" w:rsidRPr="00397B2A">
        <w:rPr>
          <w:rFonts w:asciiTheme="majorHAnsi" w:hAnsiTheme="majorHAnsi" w:cstheme="majorHAnsi"/>
          <w:sz w:val="22"/>
          <w:szCs w:val="22"/>
        </w:rPr>
        <w:t>to</w:t>
      </w:r>
      <w:r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="003150C9" w:rsidRPr="00397B2A">
        <w:rPr>
          <w:rFonts w:asciiTheme="majorHAnsi" w:hAnsiTheme="majorHAnsi" w:cstheme="majorHAnsi"/>
          <w:sz w:val="22"/>
          <w:szCs w:val="22"/>
        </w:rPr>
        <w:t>February</w:t>
      </w:r>
      <w:r w:rsidRPr="00397B2A">
        <w:rPr>
          <w:rFonts w:asciiTheme="majorHAnsi" w:hAnsiTheme="majorHAnsi" w:cstheme="majorHAnsi"/>
          <w:sz w:val="22"/>
          <w:szCs w:val="22"/>
        </w:rPr>
        <w:t xml:space="preserve"> 2024</w:t>
      </w:r>
    </w:p>
    <w:p w14:paraId="501CF2B2" w14:textId="75FD75D3" w:rsidR="009D04F3" w:rsidRPr="00397B2A" w:rsidRDefault="009D04F3" w:rsidP="00C273AB">
      <w:pPr>
        <w:pStyle w:val="NormalWeb"/>
        <w:numPr>
          <w:ilvl w:val="0"/>
          <w:numId w:val="12"/>
        </w:numPr>
        <w:spacing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Manage and produced</w:t>
      </w:r>
      <w:r w:rsidR="00060EA6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Pr="00397B2A">
        <w:rPr>
          <w:rFonts w:asciiTheme="majorHAnsi" w:hAnsiTheme="majorHAnsi" w:cstheme="majorHAnsi"/>
          <w:sz w:val="22"/>
          <w:szCs w:val="22"/>
        </w:rPr>
        <w:t xml:space="preserve">event </w:t>
      </w:r>
      <w:r w:rsidR="0079092F" w:rsidRPr="00397B2A">
        <w:rPr>
          <w:rFonts w:asciiTheme="majorHAnsi" w:hAnsiTheme="majorHAnsi" w:cstheme="majorHAnsi"/>
          <w:sz w:val="22"/>
          <w:szCs w:val="22"/>
        </w:rPr>
        <w:t>logistics, event programming, and</w:t>
      </w:r>
      <w:r w:rsidRPr="00397B2A">
        <w:rPr>
          <w:rFonts w:asciiTheme="majorHAnsi" w:hAnsiTheme="majorHAnsi" w:cstheme="majorHAnsi"/>
          <w:sz w:val="22"/>
          <w:szCs w:val="22"/>
        </w:rPr>
        <w:t xml:space="preserve"> sponsorships</w:t>
      </w:r>
      <w:r w:rsidR="0079092F" w:rsidRPr="00397B2A">
        <w:rPr>
          <w:rFonts w:asciiTheme="majorHAnsi" w:hAnsiTheme="majorHAnsi" w:cstheme="majorHAnsi"/>
          <w:sz w:val="22"/>
          <w:szCs w:val="22"/>
        </w:rPr>
        <w:t xml:space="preserve"> execution for </w:t>
      </w:r>
      <w:r w:rsidR="00406FC2" w:rsidRPr="00397B2A">
        <w:rPr>
          <w:rFonts w:asciiTheme="majorHAnsi" w:hAnsiTheme="majorHAnsi" w:cstheme="majorHAnsi"/>
          <w:sz w:val="22"/>
          <w:szCs w:val="22"/>
        </w:rPr>
        <w:t>tech and</w:t>
      </w:r>
      <w:r w:rsidRPr="00397B2A">
        <w:rPr>
          <w:rFonts w:asciiTheme="majorHAnsi" w:hAnsiTheme="majorHAnsi" w:cstheme="majorHAnsi"/>
          <w:sz w:val="22"/>
          <w:szCs w:val="22"/>
        </w:rPr>
        <w:t xml:space="preserve"> high-profile B2B/B2C events: EmberConf, Technical Symposium on Science Education (SIGCSE), and Interface AI.</w:t>
      </w:r>
    </w:p>
    <w:p w14:paraId="2CE012B7" w14:textId="466D7D23" w:rsidR="009D04F3" w:rsidRPr="00397B2A" w:rsidRDefault="009D04F3" w:rsidP="00C273AB">
      <w:pPr>
        <w:pStyle w:val="NormalWeb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Design</w:t>
      </w:r>
      <w:r w:rsidR="00060EA6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Pr="00397B2A">
        <w:rPr>
          <w:rFonts w:asciiTheme="majorHAnsi" w:hAnsiTheme="majorHAnsi" w:cstheme="majorHAnsi"/>
          <w:sz w:val="22"/>
          <w:szCs w:val="22"/>
        </w:rPr>
        <w:t>event floor plans in AutoCAD and managing budgets, and operations for events with up to 20K attendees</w:t>
      </w:r>
      <w:r w:rsidR="00C273AB" w:rsidRPr="00397B2A">
        <w:rPr>
          <w:rFonts w:asciiTheme="majorHAnsi" w:hAnsiTheme="majorHAnsi" w:cstheme="majorHAnsi"/>
          <w:sz w:val="22"/>
          <w:szCs w:val="22"/>
        </w:rPr>
        <w:t xml:space="preserve"> and d</w:t>
      </w:r>
      <w:r w:rsidRPr="00397B2A">
        <w:rPr>
          <w:rFonts w:asciiTheme="majorHAnsi" w:hAnsiTheme="majorHAnsi" w:cstheme="majorHAnsi"/>
          <w:sz w:val="22"/>
          <w:szCs w:val="22"/>
        </w:rPr>
        <w:t>elivered post-event performance metrics</w:t>
      </w:r>
      <w:r w:rsidR="004E14E1" w:rsidRPr="00397B2A">
        <w:rPr>
          <w:rFonts w:asciiTheme="majorHAnsi" w:hAnsiTheme="majorHAnsi" w:cstheme="majorHAnsi"/>
          <w:sz w:val="22"/>
          <w:szCs w:val="22"/>
        </w:rPr>
        <w:t>.</w:t>
      </w:r>
    </w:p>
    <w:p w14:paraId="4FA75F38" w14:textId="1E70A406" w:rsidR="00DC0E41" w:rsidRPr="00397B2A" w:rsidRDefault="00A214E1" w:rsidP="00DC0E41">
      <w:pPr>
        <w:pStyle w:val="NormalWeb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 xml:space="preserve">FREEMAN | Las Vegas, NV </w:t>
      </w:r>
      <w:r w:rsidR="002F3C9A" w:rsidRPr="00397B2A">
        <w:rPr>
          <w:rFonts w:asciiTheme="majorHAnsi" w:hAnsiTheme="majorHAnsi" w:cstheme="majorHAnsi"/>
          <w:sz w:val="22"/>
          <w:szCs w:val="22"/>
        </w:rPr>
        <w:t>|</w:t>
      </w:r>
      <w:r w:rsidR="00212092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Pr="00397B2A">
        <w:rPr>
          <w:rFonts w:asciiTheme="majorHAnsi" w:hAnsiTheme="majorHAnsi" w:cstheme="majorHAnsi"/>
          <w:b/>
          <w:bCs/>
          <w:sz w:val="22"/>
          <w:szCs w:val="22"/>
        </w:rPr>
        <w:t>Business Development Manager</w:t>
      </w:r>
      <w:r w:rsidR="00212092" w:rsidRPr="00397B2A">
        <w:rPr>
          <w:rFonts w:asciiTheme="majorHAnsi" w:hAnsiTheme="majorHAnsi" w:cstheme="majorHAnsi"/>
          <w:b/>
          <w:bCs/>
          <w:sz w:val="22"/>
          <w:szCs w:val="22"/>
        </w:rPr>
        <w:t xml:space="preserve">, Strategic Events </w:t>
      </w:r>
      <w:r w:rsidRPr="00397B2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39B1A36" w14:textId="6E158114" w:rsidR="00A214E1" w:rsidRPr="00397B2A" w:rsidRDefault="0070183B" w:rsidP="00A214E1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January</w:t>
      </w:r>
      <w:r w:rsidR="00A214E1" w:rsidRPr="00397B2A">
        <w:rPr>
          <w:rFonts w:asciiTheme="majorHAnsi" w:hAnsiTheme="majorHAnsi" w:cstheme="majorHAnsi"/>
          <w:sz w:val="22"/>
          <w:szCs w:val="22"/>
        </w:rPr>
        <w:t xml:space="preserve"> 2018 </w:t>
      </w:r>
      <w:r w:rsidR="00EF4847" w:rsidRPr="00397B2A">
        <w:rPr>
          <w:rFonts w:asciiTheme="majorHAnsi" w:hAnsiTheme="majorHAnsi" w:cstheme="majorHAnsi"/>
          <w:sz w:val="22"/>
          <w:szCs w:val="22"/>
        </w:rPr>
        <w:t xml:space="preserve">to </w:t>
      </w:r>
      <w:r w:rsidR="00A214E1" w:rsidRPr="00397B2A">
        <w:rPr>
          <w:rFonts w:asciiTheme="majorHAnsi" w:hAnsiTheme="majorHAnsi" w:cstheme="majorHAnsi"/>
          <w:sz w:val="22"/>
          <w:szCs w:val="22"/>
        </w:rPr>
        <w:t>Jul</w:t>
      </w:r>
      <w:r w:rsidRPr="00397B2A">
        <w:rPr>
          <w:rFonts w:asciiTheme="majorHAnsi" w:hAnsiTheme="majorHAnsi" w:cstheme="majorHAnsi"/>
          <w:sz w:val="22"/>
          <w:szCs w:val="22"/>
        </w:rPr>
        <w:t xml:space="preserve">y </w:t>
      </w:r>
      <w:r w:rsidR="00A214E1" w:rsidRPr="00397B2A">
        <w:rPr>
          <w:rFonts w:asciiTheme="majorHAnsi" w:hAnsiTheme="majorHAnsi" w:cstheme="majorHAnsi"/>
          <w:sz w:val="22"/>
          <w:szCs w:val="22"/>
        </w:rPr>
        <w:t>2020</w:t>
      </w:r>
    </w:p>
    <w:p w14:paraId="4A3AD074" w14:textId="442F8086" w:rsidR="0089241C" w:rsidRPr="00397B2A" w:rsidRDefault="0089241C" w:rsidP="0089241C">
      <w:pPr>
        <w:pStyle w:val="NormalWeb"/>
        <w:numPr>
          <w:ilvl w:val="0"/>
          <w:numId w:val="13"/>
        </w:numPr>
        <w:spacing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Dr</w:t>
      </w:r>
      <w:r w:rsidR="007A1A59" w:rsidRPr="00397B2A">
        <w:rPr>
          <w:rFonts w:asciiTheme="majorHAnsi" w:hAnsiTheme="majorHAnsi" w:cstheme="majorHAnsi"/>
          <w:sz w:val="22"/>
          <w:szCs w:val="22"/>
        </w:rPr>
        <w:t>i</w:t>
      </w:r>
      <w:r w:rsidRPr="00397B2A">
        <w:rPr>
          <w:rFonts w:asciiTheme="majorHAnsi" w:hAnsiTheme="majorHAnsi" w:cstheme="majorHAnsi"/>
          <w:sz w:val="22"/>
          <w:szCs w:val="22"/>
        </w:rPr>
        <w:t>ve $1MM+ in annual revenue and exceeded Q4 targets by $2MM by closing 50+ custom sponsorships, including $500K at Adobe Summit 2019.</w:t>
      </w:r>
    </w:p>
    <w:p w14:paraId="4D5BCC6E" w14:textId="6E22BC52" w:rsidR="0089241C" w:rsidRPr="00397B2A" w:rsidRDefault="0089241C" w:rsidP="0089241C">
      <w:pPr>
        <w:pStyle w:val="NormalWeb"/>
        <w:numPr>
          <w:ilvl w:val="0"/>
          <w:numId w:val="13"/>
        </w:numPr>
        <w:spacing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Manage</w:t>
      </w:r>
      <w:r w:rsidR="007A1A59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Pr="00397B2A">
        <w:rPr>
          <w:rFonts w:asciiTheme="majorHAnsi" w:hAnsiTheme="majorHAnsi" w:cstheme="majorHAnsi"/>
          <w:sz w:val="22"/>
          <w:szCs w:val="22"/>
        </w:rPr>
        <w:t>end-to-end sponsorship execution for CES, VidCon, and global tech events</w:t>
      </w:r>
      <w:r w:rsidR="002A57E3" w:rsidRPr="00397B2A">
        <w:rPr>
          <w:rFonts w:asciiTheme="majorHAnsi" w:hAnsiTheme="majorHAnsi" w:cstheme="majorHAnsi"/>
          <w:sz w:val="22"/>
          <w:szCs w:val="22"/>
        </w:rPr>
        <w:t xml:space="preserve">, </w:t>
      </w:r>
      <w:r w:rsidRPr="00397B2A">
        <w:rPr>
          <w:rFonts w:asciiTheme="majorHAnsi" w:hAnsiTheme="majorHAnsi" w:cstheme="majorHAnsi"/>
          <w:sz w:val="22"/>
          <w:szCs w:val="22"/>
        </w:rPr>
        <w:t>overseeing booth strategy, vendor logistics, pricing, and on-site activations for Oracle, Samsung, Hulu, and more.</w:t>
      </w:r>
    </w:p>
    <w:p w14:paraId="55BE6D14" w14:textId="085E25DA" w:rsidR="0089241C" w:rsidRPr="00397B2A" w:rsidRDefault="0089241C" w:rsidP="0089241C">
      <w:pPr>
        <w:pStyle w:val="NormalWeb"/>
        <w:numPr>
          <w:ilvl w:val="0"/>
          <w:numId w:val="13"/>
        </w:numPr>
        <w:spacing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Led full sales cycle, CRM tracking (PowerApps), contract negotiations, and cross-functional collaboration with Adobe teams to align GTM strategy, maximize sponsor value, and ensure flawless execution.</w:t>
      </w:r>
    </w:p>
    <w:p w14:paraId="198C3C3A" w14:textId="5031B81A" w:rsidR="004A2300" w:rsidRPr="00397B2A" w:rsidRDefault="00A214E1" w:rsidP="004A2300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INFORMA</w:t>
      </w:r>
      <w:r w:rsidR="00294BD4" w:rsidRPr="00397B2A">
        <w:rPr>
          <w:rFonts w:asciiTheme="majorHAnsi" w:hAnsiTheme="majorHAnsi" w:cstheme="majorHAnsi"/>
          <w:sz w:val="22"/>
          <w:szCs w:val="22"/>
        </w:rPr>
        <w:t xml:space="preserve"> (UBM)| S</w:t>
      </w:r>
      <w:r w:rsidRPr="00397B2A">
        <w:rPr>
          <w:rFonts w:asciiTheme="majorHAnsi" w:hAnsiTheme="majorHAnsi" w:cstheme="majorHAnsi"/>
          <w:sz w:val="22"/>
          <w:szCs w:val="22"/>
        </w:rPr>
        <w:t xml:space="preserve">anta Monica, CA </w:t>
      </w:r>
      <w:r w:rsidR="002F3C9A" w:rsidRPr="00397B2A">
        <w:rPr>
          <w:rFonts w:asciiTheme="majorHAnsi" w:hAnsiTheme="majorHAnsi" w:cstheme="majorHAnsi"/>
          <w:sz w:val="22"/>
          <w:szCs w:val="22"/>
        </w:rPr>
        <w:t>|</w:t>
      </w:r>
      <w:r w:rsidR="00E2393D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="00212092" w:rsidRPr="00397B2A">
        <w:rPr>
          <w:rFonts w:asciiTheme="majorHAnsi" w:hAnsiTheme="majorHAnsi" w:cstheme="majorHAnsi"/>
          <w:b/>
          <w:bCs/>
          <w:sz w:val="22"/>
          <w:szCs w:val="22"/>
        </w:rPr>
        <w:t>Sales</w:t>
      </w:r>
      <w:r w:rsidR="00E2393D" w:rsidRPr="00397B2A">
        <w:rPr>
          <w:rFonts w:asciiTheme="majorHAnsi" w:hAnsiTheme="majorHAnsi" w:cstheme="majorHAnsi"/>
          <w:b/>
          <w:bCs/>
          <w:sz w:val="22"/>
          <w:szCs w:val="22"/>
        </w:rPr>
        <w:t xml:space="preserve"> Manager, </w:t>
      </w:r>
      <w:r w:rsidR="00212092" w:rsidRPr="00397B2A">
        <w:rPr>
          <w:rFonts w:asciiTheme="majorHAnsi" w:hAnsiTheme="majorHAnsi" w:cstheme="majorHAnsi"/>
          <w:b/>
          <w:bCs/>
          <w:sz w:val="22"/>
          <w:szCs w:val="22"/>
        </w:rPr>
        <w:t>B2B Events &amp; Sponsorships</w:t>
      </w:r>
      <w:r w:rsidR="00212092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="00E2393D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="00B55181" w:rsidRPr="00397B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E619C1" w14:textId="24922DA9" w:rsidR="00A214E1" w:rsidRPr="00397B2A" w:rsidRDefault="00A214E1" w:rsidP="00A214E1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Apr</w:t>
      </w:r>
      <w:r w:rsidR="0070183B" w:rsidRPr="00397B2A">
        <w:rPr>
          <w:rFonts w:asciiTheme="majorHAnsi" w:hAnsiTheme="majorHAnsi" w:cstheme="majorHAnsi"/>
          <w:sz w:val="22"/>
          <w:szCs w:val="22"/>
        </w:rPr>
        <w:t>il</w:t>
      </w:r>
      <w:r w:rsidRPr="00397B2A">
        <w:rPr>
          <w:rFonts w:asciiTheme="majorHAnsi" w:hAnsiTheme="majorHAnsi" w:cstheme="majorHAnsi"/>
          <w:sz w:val="22"/>
          <w:szCs w:val="22"/>
        </w:rPr>
        <w:t xml:space="preserve"> 2009 </w:t>
      </w:r>
      <w:r w:rsidR="00EF4847" w:rsidRPr="00397B2A">
        <w:rPr>
          <w:rFonts w:asciiTheme="majorHAnsi" w:hAnsiTheme="majorHAnsi" w:cstheme="majorHAnsi"/>
          <w:sz w:val="22"/>
          <w:szCs w:val="22"/>
        </w:rPr>
        <w:t xml:space="preserve">to </w:t>
      </w:r>
      <w:r w:rsidR="0070183B" w:rsidRPr="00397B2A">
        <w:rPr>
          <w:rFonts w:asciiTheme="majorHAnsi" w:hAnsiTheme="majorHAnsi" w:cstheme="majorHAnsi"/>
          <w:sz w:val="22"/>
          <w:szCs w:val="22"/>
        </w:rPr>
        <w:t>September</w:t>
      </w:r>
      <w:r w:rsidRPr="00397B2A">
        <w:rPr>
          <w:rFonts w:asciiTheme="majorHAnsi" w:hAnsiTheme="majorHAnsi" w:cstheme="majorHAnsi"/>
          <w:sz w:val="22"/>
          <w:szCs w:val="22"/>
        </w:rPr>
        <w:t xml:space="preserve"> 2014</w:t>
      </w:r>
    </w:p>
    <w:p w14:paraId="5B0C5FF9" w14:textId="662B0B09" w:rsidR="00F406CB" w:rsidRPr="00397B2A" w:rsidRDefault="00F406CB" w:rsidP="009A5558">
      <w:pPr>
        <w:pStyle w:val="NormalWeb"/>
        <w:numPr>
          <w:ilvl w:val="0"/>
          <w:numId w:val="18"/>
        </w:numPr>
        <w:spacing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Create</w:t>
      </w:r>
      <w:r w:rsidR="007A1A59" w:rsidRPr="00397B2A">
        <w:rPr>
          <w:rFonts w:asciiTheme="majorHAnsi" w:hAnsiTheme="majorHAnsi" w:cstheme="majorHAnsi"/>
          <w:sz w:val="22"/>
          <w:szCs w:val="22"/>
        </w:rPr>
        <w:t xml:space="preserve"> </w:t>
      </w:r>
      <w:r w:rsidRPr="00397B2A">
        <w:rPr>
          <w:rFonts w:asciiTheme="majorHAnsi" w:hAnsiTheme="majorHAnsi" w:cstheme="majorHAnsi"/>
          <w:sz w:val="22"/>
          <w:szCs w:val="22"/>
        </w:rPr>
        <w:t xml:space="preserve">$500K in new </w:t>
      </w:r>
      <w:r w:rsidR="009133CC" w:rsidRPr="00397B2A">
        <w:rPr>
          <w:rFonts w:asciiTheme="majorHAnsi" w:hAnsiTheme="majorHAnsi" w:cstheme="majorHAnsi"/>
          <w:sz w:val="22"/>
          <w:szCs w:val="22"/>
        </w:rPr>
        <w:t xml:space="preserve">business </w:t>
      </w:r>
      <w:r w:rsidRPr="00397B2A">
        <w:rPr>
          <w:rFonts w:asciiTheme="majorHAnsi" w:hAnsiTheme="majorHAnsi" w:cstheme="majorHAnsi"/>
          <w:sz w:val="22"/>
          <w:szCs w:val="22"/>
        </w:rPr>
        <w:t>revenue via WWDMAGIC Alternative program; boosted sponsorships by 30% and overall ROI by 40%.</w:t>
      </w:r>
    </w:p>
    <w:p w14:paraId="71EAC5CD" w14:textId="0FAD45D2" w:rsidR="00F406CB" w:rsidRPr="00397B2A" w:rsidRDefault="00F406CB" w:rsidP="009A5558">
      <w:pPr>
        <w:pStyle w:val="NormalWeb"/>
        <w:numPr>
          <w:ilvl w:val="0"/>
          <w:numId w:val="18"/>
        </w:numPr>
        <w:spacing w:after="0" w:afterAutospacing="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Led end-to-end operations including floor plan oversight, contract negotiation, and sponsor fulfillment for 400+ exhibitors</w:t>
      </w:r>
      <w:r w:rsidR="00454F11" w:rsidRPr="00397B2A">
        <w:rPr>
          <w:rFonts w:asciiTheme="majorHAnsi" w:hAnsiTheme="majorHAnsi" w:cstheme="majorHAnsi"/>
          <w:sz w:val="22"/>
          <w:szCs w:val="22"/>
        </w:rPr>
        <w:t xml:space="preserve"> and p</w:t>
      </w:r>
      <w:r w:rsidRPr="00397B2A">
        <w:rPr>
          <w:rFonts w:asciiTheme="majorHAnsi" w:hAnsiTheme="majorHAnsi" w:cstheme="majorHAnsi"/>
          <w:sz w:val="22"/>
          <w:szCs w:val="22"/>
        </w:rPr>
        <w:t>artnered with top brands including MTV/Viacom and Betsey Johnson to develop strategic activations.</w:t>
      </w:r>
    </w:p>
    <w:p w14:paraId="1587E976" w14:textId="6302D7FE" w:rsidR="00A214E1" w:rsidRPr="00397B2A" w:rsidRDefault="00A214E1" w:rsidP="00A214E1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ADDITIONAL EXPERIENCE CAMBIA HEALTH SOLUTIONS | Sales Specialist (2021</w:t>
      </w:r>
      <w:r w:rsidR="00973697" w:rsidRPr="00397B2A">
        <w:rPr>
          <w:rFonts w:asciiTheme="majorHAnsi" w:hAnsiTheme="majorHAnsi" w:cstheme="majorHAnsi"/>
          <w:sz w:val="22"/>
          <w:szCs w:val="22"/>
        </w:rPr>
        <w:t xml:space="preserve"> to </w:t>
      </w:r>
      <w:r w:rsidRPr="00397B2A">
        <w:rPr>
          <w:rFonts w:asciiTheme="majorHAnsi" w:hAnsiTheme="majorHAnsi" w:cstheme="majorHAnsi"/>
          <w:sz w:val="22"/>
          <w:szCs w:val="22"/>
        </w:rPr>
        <w:t>2022) COMCAST | Advertising Account Executive (2015</w:t>
      </w:r>
      <w:r w:rsidR="006709B5">
        <w:rPr>
          <w:rFonts w:asciiTheme="majorHAnsi" w:hAnsiTheme="majorHAnsi" w:cstheme="majorHAnsi"/>
          <w:sz w:val="22"/>
          <w:szCs w:val="22"/>
        </w:rPr>
        <w:t xml:space="preserve"> to </w:t>
      </w:r>
      <w:r w:rsidRPr="00397B2A">
        <w:rPr>
          <w:rFonts w:asciiTheme="majorHAnsi" w:hAnsiTheme="majorHAnsi" w:cstheme="majorHAnsi"/>
          <w:sz w:val="22"/>
          <w:szCs w:val="22"/>
        </w:rPr>
        <w:t>2016)</w:t>
      </w:r>
    </w:p>
    <w:p w14:paraId="3DFADD9A" w14:textId="276794A6" w:rsidR="009A187C" w:rsidRPr="00397B2A" w:rsidRDefault="009A187C" w:rsidP="009A187C">
      <w:pPr>
        <w:spacing w:after="240" w:line="240" w:lineRule="auto"/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</w:pPr>
      <w:r w:rsidRPr="00397B2A"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  <w:t>CORE COMPETENCIES</w:t>
      </w:r>
      <w:r w:rsidR="00046AAD" w:rsidRPr="00397B2A"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  <w:t xml:space="preserve"> &amp; TOOLS </w:t>
      </w:r>
    </w:p>
    <w:p w14:paraId="5C1426AC" w14:textId="0B1F7C0F" w:rsidR="009A187C" w:rsidRPr="00397B2A" w:rsidRDefault="009A187C" w:rsidP="009A187C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397B2A">
        <w:rPr>
          <w:rFonts w:asciiTheme="majorHAnsi" w:hAnsiTheme="majorHAnsi" w:cstheme="majorHAnsi"/>
        </w:rPr>
        <w:t xml:space="preserve">Sponsorship Sales | Sponsorship Strategy | </w:t>
      </w:r>
      <w:r w:rsidR="006266C0" w:rsidRPr="00397B2A">
        <w:rPr>
          <w:rFonts w:asciiTheme="majorHAnsi" w:hAnsiTheme="majorHAnsi" w:cstheme="majorHAnsi"/>
        </w:rPr>
        <w:t xml:space="preserve">AI &amp; Tech Events </w:t>
      </w:r>
      <w:r w:rsidRPr="00397B2A">
        <w:rPr>
          <w:rFonts w:asciiTheme="majorHAnsi" w:hAnsiTheme="majorHAnsi" w:cstheme="majorHAnsi"/>
        </w:rPr>
        <w:t xml:space="preserve"> | </w:t>
      </w:r>
      <w:r w:rsidR="006266C0" w:rsidRPr="00397B2A">
        <w:rPr>
          <w:rFonts w:asciiTheme="majorHAnsi" w:hAnsiTheme="majorHAnsi" w:cstheme="majorHAnsi"/>
        </w:rPr>
        <w:t>Strategic Sponsorships</w:t>
      </w:r>
      <w:r w:rsidRPr="00397B2A">
        <w:rPr>
          <w:rFonts w:asciiTheme="majorHAnsi" w:hAnsiTheme="majorHAnsi" w:cstheme="majorHAnsi"/>
        </w:rPr>
        <w:t xml:space="preserve"> </w:t>
      </w:r>
      <w:r w:rsidR="00F83003" w:rsidRPr="00397B2A">
        <w:rPr>
          <w:rFonts w:asciiTheme="majorHAnsi" w:hAnsiTheme="majorHAnsi" w:cstheme="majorHAnsi"/>
        </w:rPr>
        <w:t xml:space="preserve">| </w:t>
      </w:r>
      <w:r w:rsidRPr="00397B2A">
        <w:rPr>
          <w:rFonts w:asciiTheme="majorHAnsi" w:hAnsiTheme="majorHAnsi" w:cstheme="majorHAnsi"/>
        </w:rPr>
        <w:t>Communication Skills</w:t>
      </w:r>
      <w:r w:rsidR="006709B5">
        <w:rPr>
          <w:rFonts w:asciiTheme="majorHAnsi" w:hAnsiTheme="majorHAnsi" w:cstheme="majorHAnsi"/>
        </w:rPr>
        <w:t xml:space="preserve">| </w:t>
      </w:r>
      <w:r w:rsidR="006266C0" w:rsidRPr="00397B2A">
        <w:rPr>
          <w:rFonts w:asciiTheme="majorHAnsi" w:hAnsiTheme="majorHAnsi" w:cstheme="majorHAnsi"/>
        </w:rPr>
        <w:t xml:space="preserve">Cold Outreach </w:t>
      </w:r>
      <w:r w:rsidR="00B210D6" w:rsidRPr="00397B2A">
        <w:rPr>
          <w:rFonts w:asciiTheme="majorHAnsi" w:hAnsiTheme="majorHAnsi" w:cstheme="majorHAnsi"/>
        </w:rPr>
        <w:t xml:space="preserve">| </w:t>
      </w:r>
      <w:r w:rsidR="006266C0" w:rsidRPr="00397B2A">
        <w:rPr>
          <w:rFonts w:asciiTheme="majorHAnsi" w:hAnsiTheme="majorHAnsi" w:cstheme="majorHAnsi"/>
        </w:rPr>
        <w:t>Deal Negotiation</w:t>
      </w:r>
      <w:r w:rsidRPr="00397B2A">
        <w:rPr>
          <w:rFonts w:asciiTheme="majorHAnsi" w:hAnsiTheme="majorHAnsi" w:cstheme="majorHAnsi"/>
        </w:rPr>
        <w:t xml:space="preserve"> | </w:t>
      </w:r>
      <w:r w:rsidR="006266C0" w:rsidRPr="00397B2A">
        <w:rPr>
          <w:rFonts w:asciiTheme="majorHAnsi" w:hAnsiTheme="majorHAnsi" w:cstheme="majorHAnsi"/>
        </w:rPr>
        <w:t>Sales Enablement</w:t>
      </w:r>
      <w:r w:rsidR="00444FEA" w:rsidRPr="00397B2A">
        <w:rPr>
          <w:rFonts w:asciiTheme="majorHAnsi" w:hAnsiTheme="majorHAnsi" w:cstheme="majorHAnsi"/>
        </w:rPr>
        <w:t xml:space="preserve"> </w:t>
      </w:r>
      <w:r w:rsidRPr="00397B2A">
        <w:rPr>
          <w:rFonts w:asciiTheme="majorHAnsi" w:hAnsiTheme="majorHAnsi" w:cstheme="majorHAnsi"/>
        </w:rPr>
        <w:t xml:space="preserve">| Logistics | </w:t>
      </w:r>
      <w:r w:rsidR="00B210D6" w:rsidRPr="00397B2A">
        <w:rPr>
          <w:rFonts w:asciiTheme="majorHAnsi" w:hAnsiTheme="majorHAnsi" w:cstheme="majorHAnsi"/>
        </w:rPr>
        <w:t xml:space="preserve">B2B Sales Strategy </w:t>
      </w:r>
      <w:r w:rsidR="00F83003" w:rsidRPr="00397B2A">
        <w:rPr>
          <w:rFonts w:asciiTheme="majorHAnsi" w:hAnsiTheme="majorHAnsi" w:cstheme="majorHAnsi"/>
        </w:rPr>
        <w:t xml:space="preserve">| </w:t>
      </w:r>
      <w:r w:rsidR="000F2605" w:rsidRPr="00397B2A">
        <w:rPr>
          <w:rFonts w:asciiTheme="majorHAnsi" w:hAnsiTheme="majorHAnsi" w:cstheme="majorHAnsi"/>
        </w:rPr>
        <w:t xml:space="preserve">CRM Tools (Salesforce, HubSpot, PowerApps) </w:t>
      </w:r>
      <w:r w:rsidR="000537C8" w:rsidRPr="00397B2A">
        <w:rPr>
          <w:rFonts w:asciiTheme="majorHAnsi" w:hAnsiTheme="majorHAnsi" w:cstheme="majorHAnsi"/>
        </w:rPr>
        <w:t xml:space="preserve">| </w:t>
      </w:r>
      <w:r w:rsidR="000F2605" w:rsidRPr="00397B2A">
        <w:rPr>
          <w:rFonts w:asciiTheme="majorHAnsi" w:hAnsiTheme="majorHAnsi" w:cstheme="majorHAnsi"/>
        </w:rPr>
        <w:t xml:space="preserve">Airtable </w:t>
      </w:r>
      <w:r w:rsidRPr="00397B2A">
        <w:rPr>
          <w:rFonts w:asciiTheme="majorHAnsi" w:hAnsiTheme="majorHAnsi" w:cstheme="majorHAnsi"/>
        </w:rPr>
        <w:t xml:space="preserve">| Microsoft Excel | Microsoft Suite </w:t>
      </w:r>
      <w:r w:rsidR="000537C8" w:rsidRPr="00397B2A">
        <w:rPr>
          <w:rFonts w:asciiTheme="majorHAnsi" w:hAnsiTheme="majorHAnsi" w:cstheme="majorHAnsi"/>
        </w:rPr>
        <w:t>|</w:t>
      </w:r>
      <w:r w:rsidRPr="00397B2A">
        <w:rPr>
          <w:rFonts w:asciiTheme="majorHAnsi" w:hAnsiTheme="majorHAnsi" w:cstheme="majorHAnsi"/>
        </w:rPr>
        <w:t xml:space="preserve"> Bilingual – English &amp; Spanish</w:t>
      </w:r>
    </w:p>
    <w:p w14:paraId="44509962" w14:textId="4B5FD3E8" w:rsidR="00365278" w:rsidRPr="00397B2A" w:rsidRDefault="00786947" w:rsidP="00091A16">
      <w:pPr>
        <w:spacing w:after="120" w:line="240" w:lineRule="auto"/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</w:pPr>
      <w:r w:rsidRPr="00397B2A"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  <w:t>E</w:t>
      </w:r>
      <w:r w:rsidR="009345DE" w:rsidRPr="00397B2A"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  <w:t>DUCATION  &amp; CERTIFICATIONS</w:t>
      </w:r>
    </w:p>
    <w:p w14:paraId="4013FFEF" w14:textId="3612224A" w:rsidR="00BA09F4" w:rsidRPr="00397B2A" w:rsidRDefault="00BA09F4" w:rsidP="00BA09F4">
      <w:pPr>
        <w:pStyle w:val="NormalWeb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 xml:space="preserve">Marketing </w:t>
      </w:r>
      <w:r w:rsidR="00322F1F" w:rsidRPr="00397B2A">
        <w:rPr>
          <w:rFonts w:asciiTheme="majorHAnsi" w:hAnsiTheme="majorHAnsi" w:cstheme="majorHAnsi"/>
          <w:sz w:val="22"/>
          <w:szCs w:val="22"/>
        </w:rPr>
        <w:t xml:space="preserve">Associate’s Degree </w:t>
      </w:r>
      <w:r w:rsidRPr="00397B2A">
        <w:rPr>
          <w:rFonts w:asciiTheme="majorHAnsi" w:hAnsiTheme="majorHAnsi" w:cstheme="majorHAnsi"/>
          <w:sz w:val="22"/>
          <w:szCs w:val="22"/>
        </w:rPr>
        <w:t>| Fashion Institute of Design &amp; Merchandising</w:t>
      </w:r>
    </w:p>
    <w:p w14:paraId="5A4E5D79" w14:textId="37875818" w:rsidR="00BA09F4" w:rsidRPr="00397B2A" w:rsidRDefault="00BA09F4" w:rsidP="00BA09F4">
      <w:pPr>
        <w:pStyle w:val="NormalWeb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 xml:space="preserve">Wharton, University of Pennsylvania Online| AI for Business Specialization Certification </w:t>
      </w:r>
      <w:r w:rsidR="006709B5">
        <w:rPr>
          <w:rFonts w:asciiTheme="majorHAnsi" w:hAnsiTheme="majorHAnsi" w:cstheme="majorHAnsi"/>
          <w:sz w:val="22"/>
          <w:szCs w:val="22"/>
        </w:rPr>
        <w:t xml:space="preserve"> </w:t>
      </w:r>
      <w:r w:rsidRPr="00397B2A">
        <w:rPr>
          <w:rFonts w:asciiTheme="majorHAnsi" w:hAnsiTheme="majorHAnsi" w:cstheme="majorHAnsi"/>
          <w:sz w:val="22"/>
          <w:szCs w:val="22"/>
        </w:rPr>
        <w:t>(</w:t>
      </w:r>
      <w:r w:rsidR="00DF4F27" w:rsidRPr="00397B2A">
        <w:rPr>
          <w:rFonts w:asciiTheme="majorHAnsi" w:hAnsiTheme="majorHAnsi" w:cstheme="majorHAnsi"/>
          <w:sz w:val="22"/>
          <w:szCs w:val="22"/>
        </w:rPr>
        <w:t>August 2025</w:t>
      </w:r>
      <w:r w:rsidRPr="00397B2A">
        <w:rPr>
          <w:rFonts w:asciiTheme="majorHAnsi" w:hAnsiTheme="majorHAnsi" w:cstheme="majorHAnsi"/>
          <w:sz w:val="22"/>
          <w:szCs w:val="22"/>
        </w:rPr>
        <w:t>)</w:t>
      </w:r>
    </w:p>
    <w:p w14:paraId="0B64C925" w14:textId="4DA11253" w:rsidR="00BA09F4" w:rsidRPr="00397B2A" w:rsidRDefault="00BA09F4" w:rsidP="00BA09F4">
      <w:pPr>
        <w:pStyle w:val="NormalWeb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97B2A">
        <w:rPr>
          <w:rFonts w:asciiTheme="majorHAnsi" w:hAnsiTheme="majorHAnsi" w:cstheme="majorHAnsi"/>
          <w:sz w:val="22"/>
          <w:szCs w:val="22"/>
        </w:rPr>
        <w:t>LinkedIn Learning| Cybersecurity for Sales Certification  (</w:t>
      </w:r>
      <w:r w:rsidR="00DF4F27" w:rsidRPr="00397B2A">
        <w:rPr>
          <w:rFonts w:asciiTheme="majorHAnsi" w:hAnsiTheme="majorHAnsi" w:cstheme="majorHAnsi"/>
          <w:sz w:val="22"/>
          <w:szCs w:val="22"/>
        </w:rPr>
        <w:t>July 2025</w:t>
      </w:r>
      <w:r w:rsidRPr="00397B2A">
        <w:rPr>
          <w:rFonts w:asciiTheme="majorHAnsi" w:hAnsiTheme="majorHAnsi" w:cstheme="majorHAnsi"/>
          <w:sz w:val="22"/>
          <w:szCs w:val="22"/>
        </w:rPr>
        <w:t>)</w:t>
      </w:r>
    </w:p>
    <w:p w14:paraId="59B3E4BA" w14:textId="17BFCB6D" w:rsidR="00365278" w:rsidRPr="00397B2A" w:rsidRDefault="00BA09F4" w:rsidP="00F02A3D">
      <w:pPr>
        <w:pStyle w:val="NormalWeb"/>
        <w:numPr>
          <w:ilvl w:val="0"/>
          <w:numId w:val="15"/>
        </w:numPr>
        <w:spacing w:line="276" w:lineRule="auto"/>
        <w:rPr>
          <w:rFonts w:asciiTheme="majorHAnsi" w:hAnsiTheme="majorHAnsi" w:cstheme="majorHAnsi"/>
        </w:rPr>
      </w:pPr>
      <w:r w:rsidRPr="00397B2A">
        <w:rPr>
          <w:rFonts w:asciiTheme="majorHAnsi" w:hAnsiTheme="majorHAnsi" w:cstheme="majorHAnsi"/>
          <w:sz w:val="22"/>
          <w:szCs w:val="22"/>
        </w:rPr>
        <w:t>Cvent| Cvent Virtual Event Certification (2022)</w:t>
      </w:r>
    </w:p>
    <w:sectPr w:rsidR="00365278" w:rsidRPr="00397B2A" w:rsidSect="00732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3E7C" w14:textId="77777777" w:rsidR="00AB41D6" w:rsidRDefault="00AB41D6" w:rsidP="00DC0E41">
      <w:pPr>
        <w:spacing w:after="0" w:line="240" w:lineRule="auto"/>
      </w:pPr>
      <w:r>
        <w:separator/>
      </w:r>
    </w:p>
  </w:endnote>
  <w:endnote w:type="continuationSeparator" w:id="0">
    <w:p w14:paraId="0EDDFAB7" w14:textId="77777777" w:rsidR="00AB41D6" w:rsidRDefault="00AB41D6" w:rsidP="00D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85368" w14:textId="77777777" w:rsidR="00AB41D6" w:rsidRDefault="00AB41D6" w:rsidP="00DC0E41">
      <w:pPr>
        <w:spacing w:after="0" w:line="240" w:lineRule="auto"/>
      </w:pPr>
      <w:r>
        <w:separator/>
      </w:r>
    </w:p>
  </w:footnote>
  <w:footnote w:type="continuationSeparator" w:id="0">
    <w:p w14:paraId="260FB08E" w14:textId="77777777" w:rsidR="00AB41D6" w:rsidRDefault="00AB41D6" w:rsidP="00DC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CC841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AA1312"/>
    <w:multiLevelType w:val="multilevel"/>
    <w:tmpl w:val="9016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90081C"/>
    <w:multiLevelType w:val="hybridMultilevel"/>
    <w:tmpl w:val="6CDCBC30"/>
    <w:lvl w:ilvl="0" w:tplc="4C9A3C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2357"/>
    <w:multiLevelType w:val="multilevel"/>
    <w:tmpl w:val="073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41F8C"/>
    <w:multiLevelType w:val="multilevel"/>
    <w:tmpl w:val="F1C0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17DED"/>
    <w:multiLevelType w:val="multilevel"/>
    <w:tmpl w:val="83C0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6266D"/>
    <w:multiLevelType w:val="multilevel"/>
    <w:tmpl w:val="B3F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7213C"/>
    <w:multiLevelType w:val="hybridMultilevel"/>
    <w:tmpl w:val="7F3A52F0"/>
    <w:lvl w:ilvl="0" w:tplc="826271AE">
      <w:start w:val="70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858AA"/>
    <w:multiLevelType w:val="multilevel"/>
    <w:tmpl w:val="723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0115AC"/>
    <w:multiLevelType w:val="multilevel"/>
    <w:tmpl w:val="5134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03DF5"/>
    <w:multiLevelType w:val="multilevel"/>
    <w:tmpl w:val="401A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5E5672"/>
    <w:multiLevelType w:val="multilevel"/>
    <w:tmpl w:val="3E4A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37E73"/>
    <w:multiLevelType w:val="multilevel"/>
    <w:tmpl w:val="AB1A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520401">
    <w:abstractNumId w:val="8"/>
  </w:num>
  <w:num w:numId="2" w16cid:durableId="974023659">
    <w:abstractNumId w:val="6"/>
  </w:num>
  <w:num w:numId="3" w16cid:durableId="978806891">
    <w:abstractNumId w:val="5"/>
  </w:num>
  <w:num w:numId="4" w16cid:durableId="1483496678">
    <w:abstractNumId w:val="4"/>
  </w:num>
  <w:num w:numId="5" w16cid:durableId="1093167113">
    <w:abstractNumId w:val="7"/>
  </w:num>
  <w:num w:numId="6" w16cid:durableId="808786938">
    <w:abstractNumId w:val="3"/>
  </w:num>
  <w:num w:numId="7" w16cid:durableId="1154561882">
    <w:abstractNumId w:val="2"/>
  </w:num>
  <w:num w:numId="8" w16cid:durableId="1733967729">
    <w:abstractNumId w:val="1"/>
  </w:num>
  <w:num w:numId="9" w16cid:durableId="2115010504">
    <w:abstractNumId w:val="0"/>
  </w:num>
  <w:num w:numId="10" w16cid:durableId="131021033">
    <w:abstractNumId w:val="16"/>
  </w:num>
  <w:num w:numId="11" w16cid:durableId="922109333">
    <w:abstractNumId w:val="11"/>
  </w:num>
  <w:num w:numId="12" w16cid:durableId="458190520">
    <w:abstractNumId w:val="13"/>
  </w:num>
  <w:num w:numId="13" w16cid:durableId="1183323248">
    <w:abstractNumId w:val="19"/>
  </w:num>
  <w:num w:numId="14" w16cid:durableId="500390286">
    <w:abstractNumId w:val="14"/>
  </w:num>
  <w:num w:numId="15" w16cid:durableId="981930652">
    <w:abstractNumId w:val="9"/>
  </w:num>
  <w:num w:numId="16" w16cid:durableId="2010983460">
    <w:abstractNumId w:val="17"/>
  </w:num>
  <w:num w:numId="17" w16cid:durableId="146627355">
    <w:abstractNumId w:val="18"/>
  </w:num>
  <w:num w:numId="18" w16cid:durableId="1338268295">
    <w:abstractNumId w:val="20"/>
  </w:num>
  <w:num w:numId="19" w16cid:durableId="1789859094">
    <w:abstractNumId w:val="12"/>
  </w:num>
  <w:num w:numId="20" w16cid:durableId="992951547">
    <w:abstractNumId w:val="10"/>
  </w:num>
  <w:num w:numId="21" w16cid:durableId="1517233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1F3"/>
    <w:rsid w:val="0000495F"/>
    <w:rsid w:val="00004B0D"/>
    <w:rsid w:val="000052D4"/>
    <w:rsid w:val="00013675"/>
    <w:rsid w:val="00031545"/>
    <w:rsid w:val="00034616"/>
    <w:rsid w:val="00046AAD"/>
    <w:rsid w:val="00046D4B"/>
    <w:rsid w:val="000537C8"/>
    <w:rsid w:val="0006063C"/>
    <w:rsid w:val="00060EA6"/>
    <w:rsid w:val="00062669"/>
    <w:rsid w:val="00064E07"/>
    <w:rsid w:val="000650CB"/>
    <w:rsid w:val="00070083"/>
    <w:rsid w:val="00085CBD"/>
    <w:rsid w:val="00091A16"/>
    <w:rsid w:val="000A7F0F"/>
    <w:rsid w:val="000B1903"/>
    <w:rsid w:val="000C33E9"/>
    <w:rsid w:val="000D1D9F"/>
    <w:rsid w:val="000D50E6"/>
    <w:rsid w:val="000D56F8"/>
    <w:rsid w:val="000E6E72"/>
    <w:rsid w:val="000F2605"/>
    <w:rsid w:val="0011595D"/>
    <w:rsid w:val="00124ECE"/>
    <w:rsid w:val="00133152"/>
    <w:rsid w:val="00135005"/>
    <w:rsid w:val="00140841"/>
    <w:rsid w:val="00146715"/>
    <w:rsid w:val="0015074B"/>
    <w:rsid w:val="00155E57"/>
    <w:rsid w:val="00160934"/>
    <w:rsid w:val="001811EB"/>
    <w:rsid w:val="00182FF2"/>
    <w:rsid w:val="001A1210"/>
    <w:rsid w:val="001A4CE4"/>
    <w:rsid w:val="001B6299"/>
    <w:rsid w:val="001E3E29"/>
    <w:rsid w:val="001F1839"/>
    <w:rsid w:val="001F7A72"/>
    <w:rsid w:val="00212092"/>
    <w:rsid w:val="00216139"/>
    <w:rsid w:val="00220C68"/>
    <w:rsid w:val="00234F3A"/>
    <w:rsid w:val="00261634"/>
    <w:rsid w:val="0026752B"/>
    <w:rsid w:val="002803C6"/>
    <w:rsid w:val="00282E29"/>
    <w:rsid w:val="002922BD"/>
    <w:rsid w:val="00294BD4"/>
    <w:rsid w:val="0029639D"/>
    <w:rsid w:val="002A57E3"/>
    <w:rsid w:val="002B5364"/>
    <w:rsid w:val="002B6CD6"/>
    <w:rsid w:val="002E0907"/>
    <w:rsid w:val="002F3AFE"/>
    <w:rsid w:val="002F3C9A"/>
    <w:rsid w:val="002F3FAF"/>
    <w:rsid w:val="003150C9"/>
    <w:rsid w:val="00322F1F"/>
    <w:rsid w:val="00326F90"/>
    <w:rsid w:val="00340ADC"/>
    <w:rsid w:val="00352294"/>
    <w:rsid w:val="0035453E"/>
    <w:rsid w:val="003635B2"/>
    <w:rsid w:val="00365278"/>
    <w:rsid w:val="00381C4B"/>
    <w:rsid w:val="00393E4D"/>
    <w:rsid w:val="003943A3"/>
    <w:rsid w:val="00397B2A"/>
    <w:rsid w:val="003A4F13"/>
    <w:rsid w:val="003A7655"/>
    <w:rsid w:val="003B1DDE"/>
    <w:rsid w:val="003C3376"/>
    <w:rsid w:val="003D2805"/>
    <w:rsid w:val="003D5DF8"/>
    <w:rsid w:val="003E30B1"/>
    <w:rsid w:val="003E3A35"/>
    <w:rsid w:val="00406BFC"/>
    <w:rsid w:val="00406FC2"/>
    <w:rsid w:val="00412EAB"/>
    <w:rsid w:val="00427158"/>
    <w:rsid w:val="004341B2"/>
    <w:rsid w:val="00436AD3"/>
    <w:rsid w:val="00444FEA"/>
    <w:rsid w:val="004531B6"/>
    <w:rsid w:val="00454F11"/>
    <w:rsid w:val="004648B5"/>
    <w:rsid w:val="004678BE"/>
    <w:rsid w:val="00467ADE"/>
    <w:rsid w:val="00474F9E"/>
    <w:rsid w:val="004753FC"/>
    <w:rsid w:val="00483926"/>
    <w:rsid w:val="00486F6D"/>
    <w:rsid w:val="0048700C"/>
    <w:rsid w:val="00496BA5"/>
    <w:rsid w:val="004A2300"/>
    <w:rsid w:val="004B2BC6"/>
    <w:rsid w:val="004B3936"/>
    <w:rsid w:val="004C1E3B"/>
    <w:rsid w:val="004D5594"/>
    <w:rsid w:val="004D7BC2"/>
    <w:rsid w:val="004E0980"/>
    <w:rsid w:val="004E14E1"/>
    <w:rsid w:val="004F6891"/>
    <w:rsid w:val="00500DBC"/>
    <w:rsid w:val="00523A54"/>
    <w:rsid w:val="00533605"/>
    <w:rsid w:val="005424C6"/>
    <w:rsid w:val="00545723"/>
    <w:rsid w:val="005622D1"/>
    <w:rsid w:val="00571B8C"/>
    <w:rsid w:val="00583289"/>
    <w:rsid w:val="0058349E"/>
    <w:rsid w:val="005928E4"/>
    <w:rsid w:val="005B3ABB"/>
    <w:rsid w:val="005C3E5C"/>
    <w:rsid w:val="005D6AC4"/>
    <w:rsid w:val="00601BBA"/>
    <w:rsid w:val="006127EE"/>
    <w:rsid w:val="00612DC0"/>
    <w:rsid w:val="00620E37"/>
    <w:rsid w:val="006266C0"/>
    <w:rsid w:val="006318B7"/>
    <w:rsid w:val="00632B38"/>
    <w:rsid w:val="0063538B"/>
    <w:rsid w:val="00643D9D"/>
    <w:rsid w:val="006709B5"/>
    <w:rsid w:val="0067747D"/>
    <w:rsid w:val="00682372"/>
    <w:rsid w:val="00683BAB"/>
    <w:rsid w:val="006B461D"/>
    <w:rsid w:val="006C5D8F"/>
    <w:rsid w:val="006D1F08"/>
    <w:rsid w:val="006D72A6"/>
    <w:rsid w:val="006E0357"/>
    <w:rsid w:val="006E0417"/>
    <w:rsid w:val="006F0D3A"/>
    <w:rsid w:val="0070183B"/>
    <w:rsid w:val="0070512A"/>
    <w:rsid w:val="007079C8"/>
    <w:rsid w:val="00725F97"/>
    <w:rsid w:val="00732B13"/>
    <w:rsid w:val="00735915"/>
    <w:rsid w:val="007402E0"/>
    <w:rsid w:val="0074588E"/>
    <w:rsid w:val="007460B3"/>
    <w:rsid w:val="00750E8D"/>
    <w:rsid w:val="00754C1E"/>
    <w:rsid w:val="00786947"/>
    <w:rsid w:val="007903F9"/>
    <w:rsid w:val="0079092F"/>
    <w:rsid w:val="00795CB3"/>
    <w:rsid w:val="007A1A59"/>
    <w:rsid w:val="007A53D2"/>
    <w:rsid w:val="007A6E03"/>
    <w:rsid w:val="007B37D7"/>
    <w:rsid w:val="007B6612"/>
    <w:rsid w:val="007B77E7"/>
    <w:rsid w:val="007C27B7"/>
    <w:rsid w:val="007D0730"/>
    <w:rsid w:val="007E0468"/>
    <w:rsid w:val="007F1E1D"/>
    <w:rsid w:val="007F35D9"/>
    <w:rsid w:val="00804109"/>
    <w:rsid w:val="008048B1"/>
    <w:rsid w:val="008148AD"/>
    <w:rsid w:val="0082245A"/>
    <w:rsid w:val="00826526"/>
    <w:rsid w:val="00830A76"/>
    <w:rsid w:val="00831EA9"/>
    <w:rsid w:val="00835D37"/>
    <w:rsid w:val="008513BB"/>
    <w:rsid w:val="0085318D"/>
    <w:rsid w:val="00864EEE"/>
    <w:rsid w:val="00883768"/>
    <w:rsid w:val="00886A64"/>
    <w:rsid w:val="00886E58"/>
    <w:rsid w:val="00890DEE"/>
    <w:rsid w:val="00891EDA"/>
    <w:rsid w:val="0089241C"/>
    <w:rsid w:val="008A3057"/>
    <w:rsid w:val="008A31F3"/>
    <w:rsid w:val="008A5EEC"/>
    <w:rsid w:val="008C45BD"/>
    <w:rsid w:val="008E6712"/>
    <w:rsid w:val="008F1EDA"/>
    <w:rsid w:val="009074C2"/>
    <w:rsid w:val="009133CC"/>
    <w:rsid w:val="009345DE"/>
    <w:rsid w:val="00942E63"/>
    <w:rsid w:val="00950C39"/>
    <w:rsid w:val="00972C98"/>
    <w:rsid w:val="00973697"/>
    <w:rsid w:val="00974989"/>
    <w:rsid w:val="0099023B"/>
    <w:rsid w:val="009A187C"/>
    <w:rsid w:val="009A493F"/>
    <w:rsid w:val="009A5558"/>
    <w:rsid w:val="009A7033"/>
    <w:rsid w:val="009B1244"/>
    <w:rsid w:val="009B3158"/>
    <w:rsid w:val="009C0E72"/>
    <w:rsid w:val="009D04F3"/>
    <w:rsid w:val="009D755E"/>
    <w:rsid w:val="009E5732"/>
    <w:rsid w:val="00A03ADB"/>
    <w:rsid w:val="00A07F20"/>
    <w:rsid w:val="00A214E1"/>
    <w:rsid w:val="00A3321C"/>
    <w:rsid w:val="00A356A3"/>
    <w:rsid w:val="00A35F6A"/>
    <w:rsid w:val="00A4470A"/>
    <w:rsid w:val="00A50167"/>
    <w:rsid w:val="00A64399"/>
    <w:rsid w:val="00A7747E"/>
    <w:rsid w:val="00AA1D8D"/>
    <w:rsid w:val="00AB0B73"/>
    <w:rsid w:val="00AB3597"/>
    <w:rsid w:val="00AB41D6"/>
    <w:rsid w:val="00AC083E"/>
    <w:rsid w:val="00AD0082"/>
    <w:rsid w:val="00AD1FAA"/>
    <w:rsid w:val="00AD4192"/>
    <w:rsid w:val="00AD5140"/>
    <w:rsid w:val="00AE173D"/>
    <w:rsid w:val="00AE2D4D"/>
    <w:rsid w:val="00AE30DD"/>
    <w:rsid w:val="00B11DFA"/>
    <w:rsid w:val="00B12A77"/>
    <w:rsid w:val="00B13DF5"/>
    <w:rsid w:val="00B210D6"/>
    <w:rsid w:val="00B25542"/>
    <w:rsid w:val="00B32FF0"/>
    <w:rsid w:val="00B36393"/>
    <w:rsid w:val="00B43295"/>
    <w:rsid w:val="00B44A39"/>
    <w:rsid w:val="00B45F49"/>
    <w:rsid w:val="00B47730"/>
    <w:rsid w:val="00B534AE"/>
    <w:rsid w:val="00B55181"/>
    <w:rsid w:val="00B57582"/>
    <w:rsid w:val="00B61EA9"/>
    <w:rsid w:val="00B63504"/>
    <w:rsid w:val="00B702C7"/>
    <w:rsid w:val="00B921EC"/>
    <w:rsid w:val="00B924F9"/>
    <w:rsid w:val="00BA09F4"/>
    <w:rsid w:val="00BC6FCD"/>
    <w:rsid w:val="00BE68C7"/>
    <w:rsid w:val="00BF3CCF"/>
    <w:rsid w:val="00C011E5"/>
    <w:rsid w:val="00C15AD5"/>
    <w:rsid w:val="00C16C36"/>
    <w:rsid w:val="00C212B2"/>
    <w:rsid w:val="00C273AB"/>
    <w:rsid w:val="00C27C70"/>
    <w:rsid w:val="00C50334"/>
    <w:rsid w:val="00C63095"/>
    <w:rsid w:val="00C64709"/>
    <w:rsid w:val="00C6543C"/>
    <w:rsid w:val="00C67B71"/>
    <w:rsid w:val="00C77097"/>
    <w:rsid w:val="00C84DF3"/>
    <w:rsid w:val="00C9428E"/>
    <w:rsid w:val="00C96C53"/>
    <w:rsid w:val="00CB0664"/>
    <w:rsid w:val="00CB3CE7"/>
    <w:rsid w:val="00CB50CE"/>
    <w:rsid w:val="00CD1D25"/>
    <w:rsid w:val="00CF0135"/>
    <w:rsid w:val="00D0000B"/>
    <w:rsid w:val="00D01ECE"/>
    <w:rsid w:val="00D02B6F"/>
    <w:rsid w:val="00D0378B"/>
    <w:rsid w:val="00D06C86"/>
    <w:rsid w:val="00D1303E"/>
    <w:rsid w:val="00D25F1B"/>
    <w:rsid w:val="00D40944"/>
    <w:rsid w:val="00D75647"/>
    <w:rsid w:val="00D76D61"/>
    <w:rsid w:val="00D818BC"/>
    <w:rsid w:val="00D975C4"/>
    <w:rsid w:val="00DA6AA6"/>
    <w:rsid w:val="00DB734F"/>
    <w:rsid w:val="00DC0E41"/>
    <w:rsid w:val="00DC275C"/>
    <w:rsid w:val="00DC291A"/>
    <w:rsid w:val="00DD6F23"/>
    <w:rsid w:val="00DF4F27"/>
    <w:rsid w:val="00DF7152"/>
    <w:rsid w:val="00E14BCB"/>
    <w:rsid w:val="00E16080"/>
    <w:rsid w:val="00E2393D"/>
    <w:rsid w:val="00E24D82"/>
    <w:rsid w:val="00E40FD8"/>
    <w:rsid w:val="00E42EFD"/>
    <w:rsid w:val="00E435DB"/>
    <w:rsid w:val="00E43D56"/>
    <w:rsid w:val="00E57C3C"/>
    <w:rsid w:val="00E7143F"/>
    <w:rsid w:val="00E71441"/>
    <w:rsid w:val="00E72395"/>
    <w:rsid w:val="00E72679"/>
    <w:rsid w:val="00E81DAA"/>
    <w:rsid w:val="00E8432D"/>
    <w:rsid w:val="00E85486"/>
    <w:rsid w:val="00EA19F6"/>
    <w:rsid w:val="00EB0465"/>
    <w:rsid w:val="00ED04CE"/>
    <w:rsid w:val="00ED4701"/>
    <w:rsid w:val="00EE1512"/>
    <w:rsid w:val="00EE2565"/>
    <w:rsid w:val="00EF4847"/>
    <w:rsid w:val="00F07DBB"/>
    <w:rsid w:val="00F20C4F"/>
    <w:rsid w:val="00F257FC"/>
    <w:rsid w:val="00F406CB"/>
    <w:rsid w:val="00F51361"/>
    <w:rsid w:val="00F52D5B"/>
    <w:rsid w:val="00F57DDA"/>
    <w:rsid w:val="00F57E3B"/>
    <w:rsid w:val="00F71C84"/>
    <w:rsid w:val="00F72135"/>
    <w:rsid w:val="00F82BA6"/>
    <w:rsid w:val="00F82BDE"/>
    <w:rsid w:val="00F83003"/>
    <w:rsid w:val="00F847DB"/>
    <w:rsid w:val="00F86B5D"/>
    <w:rsid w:val="00F9166C"/>
    <w:rsid w:val="00FA1457"/>
    <w:rsid w:val="00FA7AC3"/>
    <w:rsid w:val="00FB24E7"/>
    <w:rsid w:val="00FB4DB4"/>
    <w:rsid w:val="00FB702F"/>
    <w:rsid w:val="00FC3558"/>
    <w:rsid w:val="00FC693F"/>
    <w:rsid w:val="00FE4183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8D814"/>
  <w14:defaultImageDpi w14:val="300"/>
  <w15:docId w15:val="{03CFF387-4C36-4350-BD2E-5BAD4E1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32B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B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.robles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renrobl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renrobl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0e59509ba9735ad8/Documents/NEW%20JOB%20HUNT%20SUMMER%202025/Adobe/linkedin.com/in/karenroble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Karen Robles</cp:lastModifiedBy>
  <cp:revision>63</cp:revision>
  <dcterms:created xsi:type="dcterms:W3CDTF">2025-07-28T18:04:00Z</dcterms:created>
  <dcterms:modified xsi:type="dcterms:W3CDTF">2025-08-01T01:59:00Z</dcterms:modified>
  <cp:category/>
</cp:coreProperties>
</file>